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4A97" w14:textId="3D774B9F" w:rsidR="00215964" w:rsidRPr="00F727C7" w:rsidRDefault="00B303DD" w:rsidP="004E07D5">
      <w:pPr>
        <w:spacing w:before="240" w:after="240" w:line="360" w:lineRule="auto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b/>
          <w:bCs/>
          <w:sz w:val="24"/>
          <w:szCs w:val="24"/>
        </w:rPr>
        <w:t xml:space="preserve">Contractor </w:t>
      </w:r>
      <w:r w:rsidR="003F0DF0" w:rsidRPr="00F727C7">
        <w:rPr>
          <w:rFonts w:ascii="Calibri" w:hAnsi="Calibri" w:cs="Calibri"/>
          <w:b/>
          <w:bCs/>
          <w:sz w:val="24"/>
          <w:szCs w:val="24"/>
        </w:rPr>
        <w:t xml:space="preserve">(Vendor) </w:t>
      </w:r>
      <w:r w:rsidR="00E16DA9" w:rsidRPr="00F727C7">
        <w:rPr>
          <w:rFonts w:ascii="Calibri" w:hAnsi="Calibri" w:cs="Calibri"/>
          <w:b/>
          <w:bCs/>
          <w:sz w:val="24"/>
          <w:szCs w:val="24"/>
        </w:rPr>
        <w:t>Name:</w:t>
      </w:r>
      <w:r w:rsidR="00E16DA9" w:rsidRPr="00F727C7">
        <w:rPr>
          <w:rFonts w:ascii="Calibri" w:hAnsi="Calibri" w:cs="Calibri"/>
          <w:sz w:val="24"/>
          <w:szCs w:val="24"/>
        </w:rPr>
        <w:t xml:space="preserve"> </w:t>
      </w:r>
      <w:r w:rsidR="00304EF5" w:rsidRPr="00382940">
        <w:rPr>
          <w:rFonts w:ascii="Calibri" w:hAnsi="Calibri" w:cs="Calibri"/>
          <w:sz w:val="24"/>
          <w:szCs w:val="24"/>
          <w:u w:val="single"/>
        </w:rPr>
        <w:t>_________</w:t>
      </w:r>
      <w:r w:rsidR="00EF285A" w:rsidRPr="00F727C7">
        <w:rPr>
          <w:rFonts w:ascii="Calibri" w:hAnsi="Calibri" w:cs="Calibri"/>
          <w:sz w:val="24"/>
          <w:szCs w:val="24"/>
        </w:rPr>
        <w:tab/>
      </w:r>
      <w:r w:rsidR="000003E2" w:rsidRPr="00F727C7">
        <w:rPr>
          <w:rFonts w:ascii="Calibri" w:hAnsi="Calibri" w:cs="Calibri"/>
          <w:b/>
          <w:bCs/>
          <w:sz w:val="24"/>
          <w:szCs w:val="24"/>
        </w:rPr>
        <w:t xml:space="preserve">Requisition </w:t>
      </w:r>
      <w:r w:rsidR="00703F4D" w:rsidRPr="00F727C7">
        <w:rPr>
          <w:rFonts w:ascii="Calibri" w:hAnsi="Calibri" w:cs="Calibri"/>
          <w:b/>
          <w:bCs/>
          <w:sz w:val="24"/>
          <w:szCs w:val="24"/>
        </w:rPr>
        <w:t>#</w:t>
      </w:r>
      <w:r w:rsidR="00011133" w:rsidRPr="00F727C7">
        <w:rPr>
          <w:rFonts w:ascii="Calibri" w:hAnsi="Calibri" w:cs="Calibri"/>
          <w:b/>
          <w:bCs/>
          <w:sz w:val="24"/>
          <w:szCs w:val="24"/>
        </w:rPr>
        <w:t>:</w:t>
      </w:r>
      <w:r w:rsidR="00703F4D" w:rsidRPr="00F727C7">
        <w:rPr>
          <w:rFonts w:ascii="Calibri" w:hAnsi="Calibri" w:cs="Calibri"/>
          <w:sz w:val="24"/>
          <w:szCs w:val="24"/>
        </w:rPr>
        <w:t xml:space="preserve"> </w:t>
      </w:r>
      <w:r w:rsidR="006F6D52">
        <w:rPr>
          <w:rFonts w:ascii="Calibri" w:hAnsi="Calibri" w:cs="Calibri"/>
          <w:sz w:val="24"/>
          <w:szCs w:val="24"/>
        </w:rPr>
        <w:t>R</w:t>
      </w:r>
      <w:r w:rsidR="00304EF5" w:rsidRPr="00382940">
        <w:rPr>
          <w:rFonts w:ascii="Calibri" w:hAnsi="Calibri" w:cs="Calibri"/>
          <w:sz w:val="24"/>
          <w:szCs w:val="24"/>
          <w:u w:val="single"/>
        </w:rPr>
        <w:t>_________</w:t>
      </w:r>
    </w:p>
    <w:p w14:paraId="6A245A0E" w14:textId="45674644" w:rsidR="001A16DE" w:rsidRPr="00F727C7" w:rsidRDefault="0070438E" w:rsidP="004E07D5">
      <w:pPr>
        <w:spacing w:before="240" w:after="0"/>
        <w:rPr>
          <w:rFonts w:ascii="Calibri" w:hAnsi="Calibri" w:cs="Calibri"/>
          <w:b/>
          <w:bCs/>
          <w:sz w:val="24"/>
          <w:szCs w:val="24"/>
        </w:rPr>
      </w:pPr>
      <w:r w:rsidRPr="00F727C7">
        <w:rPr>
          <w:rFonts w:ascii="Calibri" w:hAnsi="Calibri" w:cs="Calibri"/>
          <w:b/>
          <w:bCs/>
          <w:sz w:val="24"/>
          <w:szCs w:val="24"/>
        </w:rPr>
        <w:t>Contract Term</w:t>
      </w:r>
    </w:p>
    <w:p w14:paraId="4368CB37" w14:textId="7A83F55F" w:rsidR="0027225E" w:rsidRPr="00F727C7" w:rsidRDefault="00300F9F" w:rsidP="004E07D5">
      <w:pPr>
        <w:spacing w:after="240" w:line="360" w:lineRule="auto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 xml:space="preserve">Begin </w:t>
      </w:r>
      <w:r w:rsidR="00ED2DF7" w:rsidRPr="00F727C7">
        <w:rPr>
          <w:rFonts w:ascii="Calibri" w:hAnsi="Calibri" w:cs="Calibri"/>
          <w:sz w:val="24"/>
          <w:szCs w:val="24"/>
        </w:rPr>
        <w:t xml:space="preserve">Date: </w:t>
      </w:r>
      <w:r w:rsidR="00304EF5" w:rsidRPr="00382940">
        <w:rPr>
          <w:rFonts w:ascii="Calibri" w:hAnsi="Calibri" w:cs="Calibri"/>
          <w:sz w:val="24"/>
          <w:szCs w:val="24"/>
          <w:u w:val="single"/>
        </w:rPr>
        <w:t>_______</w:t>
      </w:r>
      <w:r w:rsidR="0066240C" w:rsidRPr="00F727C7">
        <w:rPr>
          <w:rFonts w:ascii="Calibri" w:hAnsi="Calibri" w:cs="Calibri"/>
          <w:sz w:val="24"/>
          <w:szCs w:val="24"/>
        </w:rPr>
        <w:tab/>
      </w:r>
      <w:r w:rsidRPr="00F727C7">
        <w:rPr>
          <w:rFonts w:ascii="Calibri" w:hAnsi="Calibri" w:cs="Calibri"/>
          <w:sz w:val="24"/>
          <w:szCs w:val="24"/>
        </w:rPr>
        <w:t xml:space="preserve">    End Date: </w:t>
      </w:r>
      <w:r w:rsidR="00304EF5" w:rsidRPr="00382940">
        <w:rPr>
          <w:rFonts w:ascii="Calibri" w:hAnsi="Calibri" w:cs="Calibri"/>
          <w:sz w:val="24"/>
          <w:szCs w:val="24"/>
          <w:u w:val="single"/>
        </w:rPr>
        <w:t>_________</w:t>
      </w:r>
    </w:p>
    <w:p w14:paraId="62EFB490" w14:textId="3ACC1C5C" w:rsidR="003E6C16" w:rsidRPr="00F727C7" w:rsidRDefault="0070438E" w:rsidP="004E07D5">
      <w:pPr>
        <w:pStyle w:val="Heading2"/>
        <w:spacing w:before="240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 xml:space="preserve">Contract </w:t>
      </w:r>
      <w:r w:rsidR="00D27CBC" w:rsidRPr="00F727C7">
        <w:rPr>
          <w:rFonts w:ascii="Calibri" w:hAnsi="Calibri" w:cs="Calibri"/>
          <w:color w:val="auto"/>
          <w:sz w:val="24"/>
          <w:szCs w:val="24"/>
        </w:rPr>
        <w:t>Amount</w:t>
      </w:r>
    </w:p>
    <w:p w14:paraId="20EED646" w14:textId="5B5F5A59" w:rsidR="003E6C16" w:rsidRPr="00F727C7" w:rsidRDefault="00300F9F" w:rsidP="004E07D5">
      <w:pPr>
        <w:spacing w:before="60" w:after="240" w:line="360" w:lineRule="auto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Maximum Contract Amount (</w:t>
      </w:r>
      <w:r w:rsidR="009A7647" w:rsidRPr="00F727C7">
        <w:rPr>
          <w:rFonts w:ascii="Calibri" w:hAnsi="Calibri" w:cs="Calibri"/>
          <w:sz w:val="24"/>
          <w:szCs w:val="24"/>
        </w:rPr>
        <w:t>I</w:t>
      </w:r>
      <w:r w:rsidRPr="00F727C7">
        <w:rPr>
          <w:rFonts w:ascii="Calibri" w:hAnsi="Calibri" w:cs="Calibri"/>
          <w:sz w:val="24"/>
          <w:szCs w:val="24"/>
        </w:rPr>
        <w:t>nclusive of travel</w:t>
      </w:r>
      <w:r w:rsidR="009A7647" w:rsidRPr="00F727C7">
        <w:rPr>
          <w:rFonts w:ascii="Calibri" w:hAnsi="Calibri" w:cs="Calibri"/>
          <w:sz w:val="24"/>
          <w:szCs w:val="24"/>
        </w:rPr>
        <w:t xml:space="preserve"> expenses</w:t>
      </w:r>
      <w:r w:rsidRPr="00F727C7">
        <w:rPr>
          <w:rFonts w:ascii="Calibri" w:hAnsi="Calibri" w:cs="Calibri"/>
          <w:sz w:val="24"/>
          <w:szCs w:val="24"/>
        </w:rPr>
        <w:t>)</w:t>
      </w:r>
      <w:r w:rsidR="00C575F1" w:rsidRPr="00F727C7">
        <w:rPr>
          <w:rFonts w:ascii="Calibri" w:hAnsi="Calibri" w:cs="Calibri"/>
          <w:sz w:val="24"/>
          <w:szCs w:val="24"/>
        </w:rPr>
        <w:t>,</w:t>
      </w:r>
      <w:r w:rsidRPr="00F727C7">
        <w:rPr>
          <w:rFonts w:ascii="Calibri" w:hAnsi="Calibri" w:cs="Calibri"/>
          <w:sz w:val="24"/>
          <w:szCs w:val="24"/>
        </w:rPr>
        <w:t xml:space="preserve"> Not to exceed</w:t>
      </w:r>
      <w:r w:rsidR="00C575F1" w:rsidRPr="00F727C7">
        <w:rPr>
          <w:rFonts w:ascii="Calibri" w:hAnsi="Calibri" w:cs="Calibri"/>
          <w:sz w:val="24"/>
          <w:szCs w:val="24"/>
        </w:rPr>
        <w:t>:</w:t>
      </w:r>
      <w:r w:rsidRPr="00F727C7">
        <w:rPr>
          <w:rFonts w:ascii="Calibri" w:hAnsi="Calibri" w:cs="Calibri"/>
          <w:sz w:val="24"/>
          <w:szCs w:val="24"/>
        </w:rPr>
        <w:t xml:space="preserve"> $</w:t>
      </w:r>
      <w:r w:rsidR="00304EF5" w:rsidRPr="00382940">
        <w:rPr>
          <w:rFonts w:ascii="Calibri" w:hAnsi="Calibri" w:cs="Calibri"/>
          <w:sz w:val="24"/>
          <w:szCs w:val="24"/>
          <w:u w:val="single"/>
        </w:rPr>
        <w:t>_________</w:t>
      </w:r>
    </w:p>
    <w:p w14:paraId="059F0CBB" w14:textId="702B02E1" w:rsidR="003E6C16" w:rsidRPr="00F727C7" w:rsidRDefault="0070438E" w:rsidP="004E07D5">
      <w:pPr>
        <w:pStyle w:val="Heading2"/>
        <w:spacing w:before="240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>Travel Expenses</w:t>
      </w:r>
      <w:r w:rsidR="00A47DE1" w:rsidRPr="00F727C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92B2D" w:rsidRPr="00F727C7">
        <w:rPr>
          <w:rFonts w:ascii="Calibri" w:hAnsi="Calibri" w:cs="Calibri"/>
          <w:color w:val="auto"/>
          <w:sz w:val="24"/>
          <w:szCs w:val="24"/>
        </w:rPr>
        <w:t>(</w:t>
      </w:r>
      <w:r w:rsidR="00125C77" w:rsidRPr="00F727C7">
        <w:rPr>
          <w:rFonts w:ascii="Calibri" w:hAnsi="Calibri" w:cs="Calibri"/>
          <w:color w:val="auto"/>
          <w:sz w:val="24"/>
          <w:szCs w:val="24"/>
        </w:rPr>
        <w:t>I</w:t>
      </w:r>
      <w:r w:rsidR="00592B2D" w:rsidRPr="00F727C7">
        <w:rPr>
          <w:rFonts w:ascii="Calibri" w:hAnsi="Calibri" w:cs="Calibri"/>
          <w:color w:val="auto"/>
          <w:sz w:val="24"/>
          <w:szCs w:val="24"/>
        </w:rPr>
        <w:t xml:space="preserve">ncludes lodging, </w:t>
      </w:r>
      <w:r w:rsidR="000E781C" w:rsidRPr="00F727C7">
        <w:rPr>
          <w:rFonts w:ascii="Calibri" w:hAnsi="Calibri" w:cs="Calibri"/>
          <w:color w:val="auto"/>
          <w:sz w:val="24"/>
          <w:szCs w:val="24"/>
        </w:rPr>
        <w:t>airfare</w:t>
      </w:r>
      <w:r w:rsidR="00CC1783" w:rsidRPr="00F727C7">
        <w:rPr>
          <w:rFonts w:ascii="Calibri" w:hAnsi="Calibri" w:cs="Calibri"/>
          <w:color w:val="auto"/>
          <w:sz w:val="24"/>
          <w:szCs w:val="24"/>
        </w:rPr>
        <w:t xml:space="preserve">, mileage, transportation, </w:t>
      </w:r>
      <w:r w:rsidR="003563A4" w:rsidRPr="00F727C7">
        <w:rPr>
          <w:rFonts w:ascii="Calibri" w:hAnsi="Calibri" w:cs="Calibri"/>
          <w:color w:val="auto"/>
          <w:sz w:val="24"/>
          <w:szCs w:val="24"/>
        </w:rPr>
        <w:t>meals,</w:t>
      </w:r>
      <w:r w:rsidR="00CC1783" w:rsidRPr="00F727C7">
        <w:rPr>
          <w:rFonts w:ascii="Calibri" w:hAnsi="Calibri" w:cs="Calibri"/>
          <w:color w:val="auto"/>
          <w:sz w:val="24"/>
          <w:szCs w:val="24"/>
        </w:rPr>
        <w:t xml:space="preserve"> or other reimbursable expenses)</w:t>
      </w:r>
    </w:p>
    <w:p w14:paraId="41B8187B" w14:textId="5341A05E" w:rsidR="003E6C16" w:rsidRPr="00F727C7" w:rsidRDefault="00300F9F" w:rsidP="00C93210">
      <w:pPr>
        <w:spacing w:before="60" w:after="6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 xml:space="preserve">All travel must comply with PPM 49 </w:t>
      </w:r>
      <w:r w:rsidR="00AE08B8" w:rsidRPr="00F727C7">
        <w:rPr>
          <w:rFonts w:ascii="Calibri" w:hAnsi="Calibri" w:cs="Calibri"/>
          <w:sz w:val="24"/>
          <w:szCs w:val="24"/>
        </w:rPr>
        <w:t>(L</w:t>
      </w:r>
      <w:r w:rsidR="00AA53DA" w:rsidRPr="00F727C7">
        <w:rPr>
          <w:rFonts w:ascii="Calibri" w:hAnsi="Calibri" w:cs="Calibri"/>
          <w:sz w:val="24"/>
          <w:szCs w:val="24"/>
        </w:rPr>
        <w:t>ouisiana</w:t>
      </w:r>
      <w:r w:rsidR="00AE08B8" w:rsidRPr="00F727C7">
        <w:rPr>
          <w:rFonts w:ascii="Calibri" w:hAnsi="Calibri" w:cs="Calibri"/>
          <w:sz w:val="24"/>
          <w:szCs w:val="24"/>
        </w:rPr>
        <w:t xml:space="preserve"> Policy &amp; Procedures Memorandum No. 49) </w:t>
      </w:r>
      <w:r w:rsidRPr="00F727C7">
        <w:rPr>
          <w:rFonts w:ascii="Calibri" w:hAnsi="Calibri" w:cs="Calibri"/>
          <w:sz w:val="24"/>
          <w:szCs w:val="24"/>
        </w:rPr>
        <w:t xml:space="preserve">and current GSA </w:t>
      </w:r>
      <w:r w:rsidR="00FC61DE" w:rsidRPr="00F727C7">
        <w:rPr>
          <w:rFonts w:ascii="Calibri" w:hAnsi="Calibri" w:cs="Calibri"/>
          <w:sz w:val="24"/>
          <w:szCs w:val="24"/>
        </w:rPr>
        <w:t>(</w:t>
      </w:r>
      <w:r w:rsidR="000747EC" w:rsidRPr="00F727C7">
        <w:rPr>
          <w:rFonts w:ascii="Calibri" w:hAnsi="Calibri" w:cs="Calibri"/>
          <w:sz w:val="24"/>
          <w:szCs w:val="24"/>
        </w:rPr>
        <w:t xml:space="preserve">U.S. General Services Administration) </w:t>
      </w:r>
      <w:r w:rsidRPr="00F727C7">
        <w:rPr>
          <w:rFonts w:ascii="Calibri" w:hAnsi="Calibri" w:cs="Calibri"/>
          <w:sz w:val="24"/>
          <w:szCs w:val="24"/>
        </w:rPr>
        <w:t>rates. Select one:</w:t>
      </w:r>
    </w:p>
    <w:p w14:paraId="4E900983" w14:textId="46AD308D" w:rsidR="003E6C16" w:rsidRPr="00F727C7" w:rsidRDefault="001D14E2" w:rsidP="00DE3A5D">
      <w:pPr>
        <w:spacing w:after="1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35249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6D4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535B7" w:rsidRPr="00F727C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b/>
          <w:bCs/>
          <w:sz w:val="24"/>
          <w:szCs w:val="24"/>
        </w:rPr>
        <w:t>No</w:t>
      </w:r>
      <w:r w:rsidR="00300F9F" w:rsidRPr="00F727C7">
        <w:rPr>
          <w:rFonts w:ascii="Calibri" w:hAnsi="Calibri" w:cs="Calibri"/>
          <w:sz w:val="24"/>
          <w:szCs w:val="24"/>
        </w:rPr>
        <w:t xml:space="preserve"> travel expenses will be incurred or reimbursed</w:t>
      </w:r>
      <w:r w:rsidR="00A66DA3" w:rsidRPr="00F727C7">
        <w:rPr>
          <w:rFonts w:ascii="Calibri" w:hAnsi="Calibri" w:cs="Calibri"/>
          <w:sz w:val="24"/>
          <w:szCs w:val="24"/>
        </w:rPr>
        <w:t xml:space="preserve"> </w:t>
      </w:r>
      <w:r w:rsidR="00EC4ED3" w:rsidRPr="00F727C7">
        <w:rPr>
          <w:rFonts w:ascii="Calibri" w:hAnsi="Calibri" w:cs="Calibri"/>
          <w:sz w:val="24"/>
          <w:szCs w:val="24"/>
        </w:rPr>
        <w:t>to the Contractor</w:t>
      </w:r>
      <w:r w:rsidR="00300F9F" w:rsidRPr="00F727C7">
        <w:rPr>
          <w:rFonts w:ascii="Calibri" w:hAnsi="Calibri" w:cs="Calibri"/>
          <w:sz w:val="24"/>
          <w:szCs w:val="24"/>
        </w:rPr>
        <w:t>.</w:t>
      </w:r>
    </w:p>
    <w:p w14:paraId="06C9D6D6" w14:textId="62615CA8" w:rsidR="003E6C16" w:rsidRPr="00F727C7" w:rsidRDefault="001D14E2" w:rsidP="00E90765">
      <w:pPr>
        <w:spacing w:after="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58792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B7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535B7" w:rsidRPr="00F727C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>Contractor will be reimbursed for travel expenses. Amount, not to exceed: $</w:t>
      </w:r>
      <w:r w:rsidR="00DC65E8" w:rsidRPr="00382940">
        <w:rPr>
          <w:rFonts w:ascii="Calibri" w:hAnsi="Calibri" w:cs="Calibri"/>
          <w:sz w:val="24"/>
          <w:szCs w:val="24"/>
          <w:u w:val="single"/>
        </w:rPr>
        <w:t>_________</w:t>
      </w:r>
    </w:p>
    <w:p w14:paraId="1B71A63F" w14:textId="1AFA2806" w:rsidR="00733211" w:rsidRPr="00F727C7" w:rsidRDefault="00617673" w:rsidP="00E90765">
      <w:pPr>
        <w:tabs>
          <w:tab w:val="left" w:pos="360"/>
        </w:tabs>
        <w:spacing w:after="12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ab/>
      </w:r>
      <w:r w:rsidR="00F62E15" w:rsidRPr="00F727C7">
        <w:rPr>
          <w:rFonts w:ascii="Calibri" w:hAnsi="Calibri" w:cs="Calibri"/>
          <w:sz w:val="24"/>
          <w:szCs w:val="24"/>
        </w:rPr>
        <w:t>List expenses to be</w:t>
      </w:r>
      <w:r w:rsidR="00472ADC" w:rsidRPr="00F727C7">
        <w:rPr>
          <w:rFonts w:ascii="Calibri" w:hAnsi="Calibri" w:cs="Calibri"/>
          <w:sz w:val="24"/>
          <w:szCs w:val="24"/>
        </w:rPr>
        <w:t xml:space="preserve"> reimbursed: </w:t>
      </w:r>
      <w:r w:rsidR="00DC65E8" w:rsidRPr="00382940">
        <w:rPr>
          <w:rFonts w:ascii="Calibri" w:hAnsi="Calibri" w:cs="Calibri"/>
          <w:sz w:val="24"/>
          <w:szCs w:val="24"/>
          <w:u w:val="single"/>
        </w:rPr>
        <w:t>_________</w:t>
      </w:r>
    </w:p>
    <w:p w14:paraId="084386F8" w14:textId="2131EA6F" w:rsidR="003E6C16" w:rsidRDefault="001D14E2" w:rsidP="007F4A05">
      <w:pPr>
        <w:spacing w:after="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74363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B7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535B7" w:rsidRPr="00F727C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>Travel expenses will be paid directly by the Department. Amount, not to exceed: $</w:t>
      </w:r>
      <w:r w:rsidR="00DC65E8" w:rsidRPr="00382940">
        <w:rPr>
          <w:rFonts w:ascii="Calibri" w:hAnsi="Calibri" w:cs="Calibri"/>
          <w:sz w:val="24"/>
          <w:szCs w:val="24"/>
          <w:u w:val="single"/>
        </w:rPr>
        <w:t>_________</w:t>
      </w:r>
    </w:p>
    <w:p w14:paraId="32D1813C" w14:textId="07582CA6" w:rsidR="00C613BA" w:rsidRPr="00AA1790" w:rsidRDefault="008A493E" w:rsidP="00AA179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Note: Chrome River </w:t>
      </w:r>
      <w:r w:rsidR="00492B3E">
        <w:rPr>
          <w:rFonts w:ascii="Calibri" w:hAnsi="Calibri" w:cs="Calibri"/>
          <w:sz w:val="24"/>
          <w:szCs w:val="24"/>
        </w:rPr>
        <w:t>P</w:t>
      </w:r>
      <w:r w:rsidR="007F58AA">
        <w:rPr>
          <w:rFonts w:ascii="Calibri" w:hAnsi="Calibri" w:cs="Calibri"/>
          <w:sz w:val="24"/>
          <w:szCs w:val="24"/>
        </w:rPr>
        <w:t>re-</w:t>
      </w:r>
      <w:r w:rsidR="00492B3E">
        <w:rPr>
          <w:rFonts w:ascii="Calibri" w:hAnsi="Calibri" w:cs="Calibri"/>
          <w:sz w:val="24"/>
          <w:szCs w:val="24"/>
        </w:rPr>
        <w:t>A</w:t>
      </w:r>
      <w:r w:rsidR="007F58AA">
        <w:rPr>
          <w:rFonts w:ascii="Calibri" w:hAnsi="Calibri" w:cs="Calibri"/>
          <w:sz w:val="24"/>
          <w:szCs w:val="24"/>
        </w:rPr>
        <w:t xml:space="preserve">pproval </w:t>
      </w:r>
      <w:r w:rsidR="00492B3E">
        <w:rPr>
          <w:rFonts w:ascii="Calibri" w:hAnsi="Calibri" w:cs="Calibri"/>
          <w:sz w:val="24"/>
          <w:szCs w:val="24"/>
        </w:rPr>
        <w:t>Report</w:t>
      </w:r>
      <w:r w:rsidR="00C613BA">
        <w:rPr>
          <w:rFonts w:ascii="Calibri" w:hAnsi="Calibri" w:cs="Calibri"/>
          <w:sz w:val="24"/>
          <w:szCs w:val="24"/>
        </w:rPr>
        <w:t xml:space="preserve"> </w:t>
      </w:r>
      <w:r w:rsidR="00C613BA" w:rsidRPr="00DD2052">
        <w:rPr>
          <w:rFonts w:ascii="Calibri" w:hAnsi="Calibri" w:cs="Calibri"/>
          <w:b/>
          <w:bCs/>
          <w:sz w:val="24"/>
          <w:szCs w:val="24"/>
        </w:rPr>
        <w:t>must be</w:t>
      </w:r>
      <w:r w:rsidR="00C613BA">
        <w:rPr>
          <w:rFonts w:ascii="Calibri" w:hAnsi="Calibri" w:cs="Calibri"/>
          <w:sz w:val="24"/>
          <w:szCs w:val="24"/>
        </w:rPr>
        <w:t xml:space="preserve"> attached</w:t>
      </w:r>
      <w:r w:rsidR="00AE3531">
        <w:rPr>
          <w:rFonts w:ascii="Calibri" w:hAnsi="Calibri" w:cs="Calibri"/>
          <w:sz w:val="24"/>
          <w:szCs w:val="24"/>
        </w:rPr>
        <w:t xml:space="preserve"> for auditing purposes</w:t>
      </w:r>
      <w:r w:rsidR="00C613BA">
        <w:rPr>
          <w:rFonts w:ascii="Calibri" w:hAnsi="Calibri" w:cs="Calibri"/>
          <w:sz w:val="24"/>
          <w:szCs w:val="24"/>
        </w:rPr>
        <w:t>.</w:t>
      </w:r>
    </w:p>
    <w:p w14:paraId="219D868D" w14:textId="6BCC47B5" w:rsidR="003E6C16" w:rsidRPr="00F727C7" w:rsidRDefault="00300F9F" w:rsidP="007C4C3E">
      <w:pPr>
        <w:pStyle w:val="Heading2"/>
        <w:spacing w:before="240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>P</w:t>
      </w:r>
      <w:r w:rsidR="00513968" w:rsidRPr="00F727C7">
        <w:rPr>
          <w:rFonts w:ascii="Calibri" w:hAnsi="Calibri" w:cs="Calibri"/>
          <w:color w:val="auto"/>
          <w:sz w:val="24"/>
          <w:szCs w:val="24"/>
        </w:rPr>
        <w:t>ayment Terms</w:t>
      </w:r>
    </w:p>
    <w:p w14:paraId="333F9A60" w14:textId="398206C7" w:rsidR="003E6C16" w:rsidRPr="00F727C7" w:rsidRDefault="00684010" w:rsidP="00C93210">
      <w:pPr>
        <w:spacing w:before="60" w:after="6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Contractor payments are s</w:t>
      </w:r>
      <w:r w:rsidR="00584AB3" w:rsidRPr="00F727C7">
        <w:rPr>
          <w:rFonts w:ascii="Calibri" w:hAnsi="Calibri" w:cs="Calibri"/>
          <w:sz w:val="24"/>
          <w:szCs w:val="24"/>
        </w:rPr>
        <w:t xml:space="preserve">cheduled as follows: </w:t>
      </w:r>
      <w:r w:rsidRPr="00F727C7">
        <w:rPr>
          <w:rFonts w:ascii="Calibri" w:hAnsi="Calibri" w:cs="Calibri"/>
          <w:sz w:val="24"/>
          <w:szCs w:val="24"/>
        </w:rPr>
        <w:t>Select payment method</w:t>
      </w:r>
      <w:r w:rsidR="00466A10" w:rsidRPr="00F727C7">
        <w:rPr>
          <w:rFonts w:ascii="Calibri" w:hAnsi="Calibri" w:cs="Calibri"/>
          <w:sz w:val="24"/>
          <w:szCs w:val="24"/>
        </w:rPr>
        <w:t>,</w:t>
      </w:r>
      <w:r w:rsidRPr="00F727C7">
        <w:rPr>
          <w:rFonts w:ascii="Calibri" w:hAnsi="Calibri" w:cs="Calibri"/>
          <w:sz w:val="24"/>
          <w:szCs w:val="24"/>
        </w:rPr>
        <w:t xml:space="preserve"> </w:t>
      </w:r>
      <w:r w:rsidR="00A2734C" w:rsidRPr="00F727C7">
        <w:rPr>
          <w:rFonts w:ascii="Calibri" w:hAnsi="Calibri" w:cs="Calibri"/>
          <w:sz w:val="24"/>
          <w:szCs w:val="24"/>
        </w:rPr>
        <w:t>as</w:t>
      </w:r>
      <w:r w:rsidRPr="00F727C7">
        <w:rPr>
          <w:rFonts w:ascii="Calibri" w:hAnsi="Calibri" w:cs="Calibri"/>
          <w:sz w:val="24"/>
          <w:szCs w:val="24"/>
        </w:rPr>
        <w:t xml:space="preserve"> applicable</w:t>
      </w:r>
      <w:r w:rsidR="00584AB3" w:rsidRPr="00F727C7">
        <w:rPr>
          <w:rFonts w:ascii="Calibri" w:hAnsi="Calibri" w:cs="Calibri"/>
          <w:sz w:val="24"/>
          <w:szCs w:val="24"/>
        </w:rPr>
        <w:t>.</w:t>
      </w:r>
    </w:p>
    <w:p w14:paraId="2A1235D5" w14:textId="2A590017" w:rsidR="003E6C16" w:rsidRPr="00F727C7" w:rsidRDefault="001D14E2" w:rsidP="00DE3A5D">
      <w:pPr>
        <w:spacing w:after="1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74615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B7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00F9F" w:rsidRPr="00F727C7">
        <w:rPr>
          <w:rFonts w:ascii="Calibri" w:hAnsi="Calibri" w:cs="Calibri"/>
          <w:sz w:val="24"/>
          <w:szCs w:val="24"/>
        </w:rPr>
        <w:t xml:space="preserve"> One lump-sum payment upon completion of all services.</w:t>
      </w:r>
    </w:p>
    <w:p w14:paraId="17A807DE" w14:textId="16DF2B79" w:rsidR="003E6C16" w:rsidRPr="00F727C7" w:rsidRDefault="001D14E2" w:rsidP="00DE3A5D">
      <w:pPr>
        <w:spacing w:after="1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24016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B7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535B7" w:rsidRPr="00F727C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>Fixed Rate Payment: Amount $</w:t>
      </w:r>
      <w:r w:rsidR="00DC65E8" w:rsidRPr="00382940">
        <w:rPr>
          <w:rFonts w:ascii="Calibri" w:hAnsi="Calibri" w:cs="Calibri"/>
          <w:sz w:val="24"/>
          <w:szCs w:val="24"/>
          <w:u w:val="single"/>
        </w:rPr>
        <w:t>_________</w:t>
      </w:r>
      <w:r w:rsidR="008E15C1" w:rsidRPr="00F727C7">
        <w:rPr>
          <w:rFonts w:ascii="Calibri" w:hAnsi="Calibri" w:cs="Calibri"/>
          <w:sz w:val="24"/>
          <w:szCs w:val="24"/>
        </w:rPr>
        <w:t xml:space="preserve"> Frequency</w:t>
      </w:r>
      <w:r w:rsidR="00300F9F" w:rsidRPr="00F727C7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103210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90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87F90" w:rsidRPr="00F727C7">
        <w:rPr>
          <w:rFonts w:ascii="Calibri" w:hAnsi="Calibri" w:cs="Calibri"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 xml:space="preserve">Hourly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180376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90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87F90" w:rsidRPr="00F727C7">
        <w:rPr>
          <w:rFonts w:ascii="Calibri" w:hAnsi="Calibri" w:cs="Calibri"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 xml:space="preserve">Daily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37804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90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87F90" w:rsidRPr="00F727C7">
        <w:rPr>
          <w:rFonts w:ascii="Calibri" w:hAnsi="Calibri" w:cs="Calibri"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 xml:space="preserve">Weekly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26743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90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87F90" w:rsidRPr="00F727C7">
        <w:rPr>
          <w:rFonts w:ascii="Calibri" w:hAnsi="Calibri" w:cs="Calibri"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>Monthly</w:t>
      </w:r>
    </w:p>
    <w:p w14:paraId="2442A12C" w14:textId="401D9D5A" w:rsidR="003E6C16" w:rsidRPr="00F727C7" w:rsidRDefault="001D14E2" w:rsidP="00DE3A5D">
      <w:pPr>
        <w:spacing w:after="1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17954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90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00F9F" w:rsidRPr="00F727C7">
        <w:rPr>
          <w:rFonts w:ascii="Calibri" w:hAnsi="Calibri" w:cs="Calibri"/>
          <w:sz w:val="24"/>
          <w:szCs w:val="24"/>
        </w:rPr>
        <w:t xml:space="preserve"> Installment Payments based on deliverables (Attach </w:t>
      </w:r>
      <w:r w:rsidR="008D1E2A">
        <w:rPr>
          <w:rFonts w:ascii="Calibri" w:hAnsi="Calibri" w:cs="Calibri"/>
          <w:sz w:val="24"/>
          <w:szCs w:val="24"/>
        </w:rPr>
        <w:t>Detailed I</w:t>
      </w:r>
      <w:r w:rsidR="00300F9F" w:rsidRPr="00F727C7">
        <w:rPr>
          <w:rFonts w:ascii="Calibri" w:hAnsi="Calibri" w:cs="Calibri"/>
          <w:sz w:val="24"/>
          <w:szCs w:val="24"/>
        </w:rPr>
        <w:t xml:space="preserve">nstallment </w:t>
      </w:r>
      <w:r w:rsidR="008D1E2A">
        <w:rPr>
          <w:rFonts w:ascii="Calibri" w:hAnsi="Calibri" w:cs="Calibri"/>
          <w:sz w:val="24"/>
          <w:szCs w:val="24"/>
        </w:rPr>
        <w:t>S</w:t>
      </w:r>
      <w:r w:rsidR="00300F9F" w:rsidRPr="00F727C7">
        <w:rPr>
          <w:rFonts w:ascii="Calibri" w:hAnsi="Calibri" w:cs="Calibri"/>
          <w:sz w:val="24"/>
          <w:szCs w:val="24"/>
        </w:rPr>
        <w:t xml:space="preserve">chedule or </w:t>
      </w:r>
      <w:r w:rsidR="008D1E2A">
        <w:rPr>
          <w:rFonts w:ascii="Calibri" w:hAnsi="Calibri" w:cs="Calibri"/>
          <w:sz w:val="24"/>
          <w:szCs w:val="24"/>
        </w:rPr>
        <w:t>F</w:t>
      </w:r>
      <w:r w:rsidR="00300F9F" w:rsidRPr="00F727C7">
        <w:rPr>
          <w:rFonts w:ascii="Calibri" w:hAnsi="Calibri" w:cs="Calibri"/>
          <w:sz w:val="24"/>
          <w:szCs w:val="24"/>
        </w:rPr>
        <w:t xml:space="preserve">ee </w:t>
      </w:r>
      <w:r w:rsidR="008D1E2A">
        <w:rPr>
          <w:rFonts w:ascii="Calibri" w:hAnsi="Calibri" w:cs="Calibri"/>
          <w:sz w:val="24"/>
          <w:szCs w:val="24"/>
        </w:rPr>
        <w:t>S</w:t>
      </w:r>
      <w:r w:rsidR="00300F9F" w:rsidRPr="00F727C7">
        <w:rPr>
          <w:rFonts w:ascii="Calibri" w:hAnsi="Calibri" w:cs="Calibri"/>
          <w:sz w:val="24"/>
          <w:szCs w:val="24"/>
        </w:rPr>
        <w:t>chedule).</w:t>
      </w:r>
    </w:p>
    <w:p w14:paraId="09C6E63B" w14:textId="77777777" w:rsidR="009F5FB6" w:rsidRPr="00F727C7" w:rsidRDefault="001D14E2" w:rsidP="00DE3A5D">
      <w:pPr>
        <w:spacing w:after="1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32251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B7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00F9F" w:rsidRPr="00F727C7">
        <w:rPr>
          <w:rFonts w:ascii="Calibri" w:hAnsi="Calibri" w:cs="Calibri"/>
          <w:sz w:val="24"/>
          <w:szCs w:val="24"/>
        </w:rPr>
        <w:t xml:space="preserve"> Travel Reimbursement to Contractor (Itemized receipts required).</w:t>
      </w:r>
    </w:p>
    <w:p w14:paraId="3E49D1FE" w14:textId="77777777" w:rsidR="004215A9" w:rsidRDefault="001D14E2" w:rsidP="004215A9">
      <w:pPr>
        <w:spacing w:after="0"/>
        <w:rPr>
          <w:rFonts w:ascii="Calibri" w:hAnsi="Calibri" w:cs="Calibri"/>
          <w:b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2484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FB6" w:rsidRPr="00F727C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F5FB6" w:rsidRPr="00F727C7">
        <w:rPr>
          <w:rFonts w:ascii="Calibri" w:hAnsi="Calibri" w:cs="Calibri"/>
          <w:sz w:val="24"/>
          <w:szCs w:val="24"/>
        </w:rPr>
        <w:t xml:space="preserve"> Other</w:t>
      </w:r>
      <w:r w:rsidR="00E7109C" w:rsidRPr="00F727C7">
        <w:rPr>
          <w:rFonts w:ascii="Calibri" w:hAnsi="Calibri" w:cs="Calibri"/>
          <w:sz w:val="24"/>
          <w:szCs w:val="24"/>
        </w:rPr>
        <w:t xml:space="preserve"> </w:t>
      </w:r>
      <w:r w:rsidR="007E3989" w:rsidRPr="00F727C7">
        <w:rPr>
          <w:rFonts w:ascii="Calibri" w:hAnsi="Calibri" w:cs="Calibri"/>
          <w:sz w:val="24"/>
          <w:szCs w:val="24"/>
        </w:rPr>
        <w:t>(Attach Detailed Payment</w:t>
      </w:r>
      <w:r w:rsidR="00C17639" w:rsidRPr="00F727C7">
        <w:rPr>
          <w:rFonts w:ascii="Calibri" w:hAnsi="Calibri" w:cs="Calibri"/>
          <w:sz w:val="24"/>
          <w:szCs w:val="24"/>
        </w:rPr>
        <w:t xml:space="preserve"> Terms</w:t>
      </w:r>
      <w:r w:rsidR="000E5147" w:rsidRPr="00F727C7">
        <w:rPr>
          <w:rFonts w:ascii="Calibri" w:hAnsi="Calibri" w:cs="Calibri"/>
          <w:sz w:val="24"/>
          <w:szCs w:val="24"/>
        </w:rPr>
        <w:t>)</w:t>
      </w:r>
      <w:r w:rsidR="007E3989" w:rsidRPr="00F727C7">
        <w:rPr>
          <w:rFonts w:ascii="Calibri" w:hAnsi="Calibri" w:cs="Calibri"/>
          <w:sz w:val="24"/>
          <w:szCs w:val="24"/>
        </w:rPr>
        <w:t xml:space="preserve"> </w:t>
      </w:r>
      <w:r w:rsidR="00300F9F" w:rsidRPr="0036728E">
        <w:rPr>
          <w:rFonts w:ascii="Calibri" w:hAnsi="Calibri" w:cs="Calibri"/>
          <w:sz w:val="24"/>
          <w:szCs w:val="24"/>
        </w:rPr>
        <w:br/>
      </w:r>
    </w:p>
    <w:p w14:paraId="6B208CBE" w14:textId="55E14611" w:rsidR="00BB5EB0" w:rsidRPr="00F727C7" w:rsidRDefault="00BB5EB0" w:rsidP="004215A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727C7">
        <w:rPr>
          <w:rFonts w:ascii="Calibri" w:hAnsi="Calibri" w:cs="Calibri"/>
          <w:b/>
          <w:sz w:val="24"/>
          <w:szCs w:val="24"/>
        </w:rPr>
        <w:t>Payment will be made only upon approval of</w:t>
      </w:r>
      <w:r w:rsidR="00224A4A" w:rsidRPr="00F727C7">
        <w:rPr>
          <w:rFonts w:ascii="Calibri" w:hAnsi="Calibri" w:cs="Calibri"/>
          <w:b/>
          <w:sz w:val="24"/>
          <w:szCs w:val="24"/>
        </w:rPr>
        <w:t>:</w:t>
      </w:r>
      <w:r w:rsidRPr="00F727C7">
        <w:rPr>
          <w:rFonts w:ascii="Calibri" w:hAnsi="Calibri" w:cs="Calibri"/>
          <w:b/>
          <w:sz w:val="24"/>
          <w:szCs w:val="24"/>
        </w:rPr>
        <w:t xml:space="preserve"> (</w:t>
      </w:r>
      <w:r w:rsidR="00EA3FA7" w:rsidRPr="00F727C7">
        <w:rPr>
          <w:rFonts w:ascii="Calibri" w:hAnsi="Calibri" w:cs="Calibri"/>
          <w:b/>
          <w:sz w:val="24"/>
          <w:szCs w:val="24"/>
        </w:rPr>
        <w:t>Department Invoice Approver</w:t>
      </w:r>
      <w:r w:rsidRPr="00F727C7">
        <w:rPr>
          <w:rFonts w:ascii="Calibri" w:hAnsi="Calibri" w:cs="Calibri"/>
          <w:b/>
          <w:sz w:val="24"/>
          <w:szCs w:val="24"/>
        </w:rPr>
        <w:t>)</w:t>
      </w:r>
    </w:p>
    <w:p w14:paraId="31967B33" w14:textId="7F5925A4" w:rsidR="00FC155C" w:rsidRPr="00F727C7" w:rsidRDefault="00FC155C" w:rsidP="0055748E">
      <w:pPr>
        <w:spacing w:before="120" w:after="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Name</w:t>
      </w:r>
      <w:r w:rsidR="00472DE5" w:rsidRPr="00F727C7">
        <w:rPr>
          <w:rFonts w:ascii="Calibri" w:hAnsi="Calibri" w:cs="Calibri"/>
          <w:sz w:val="24"/>
          <w:szCs w:val="24"/>
        </w:rPr>
        <w:t>:</w:t>
      </w:r>
      <w:r w:rsidRPr="00F727C7">
        <w:rPr>
          <w:rFonts w:ascii="Calibri" w:hAnsi="Calibri" w:cs="Calibri"/>
          <w:sz w:val="24"/>
          <w:szCs w:val="24"/>
          <w:u w:val="single"/>
        </w:rPr>
        <w:t xml:space="preserve"> __________________________________________________________</w:t>
      </w:r>
    </w:p>
    <w:p w14:paraId="5ABEF86F" w14:textId="12BCFD7D" w:rsidR="000324B3" w:rsidRPr="00F727C7" w:rsidRDefault="000324B3" w:rsidP="0055748E">
      <w:pPr>
        <w:spacing w:before="120" w:after="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Title</w:t>
      </w:r>
      <w:r w:rsidR="00472DE5" w:rsidRPr="00F727C7">
        <w:rPr>
          <w:rFonts w:ascii="Calibri" w:hAnsi="Calibri" w:cs="Calibri"/>
          <w:sz w:val="24"/>
          <w:szCs w:val="24"/>
        </w:rPr>
        <w:t>:</w:t>
      </w:r>
      <w:r w:rsidRPr="00F727C7">
        <w:rPr>
          <w:rFonts w:ascii="Calibri" w:hAnsi="Calibri" w:cs="Calibri"/>
          <w:sz w:val="24"/>
          <w:szCs w:val="24"/>
        </w:rPr>
        <w:t xml:space="preserve"> </w:t>
      </w:r>
      <w:r w:rsidRPr="00F727C7">
        <w:rPr>
          <w:rFonts w:ascii="Calibri" w:hAnsi="Calibri" w:cs="Calibri"/>
          <w:sz w:val="24"/>
          <w:szCs w:val="24"/>
          <w:u w:val="single"/>
        </w:rPr>
        <w:t>_</w:t>
      </w:r>
      <w:r w:rsidR="00732CB4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</w:t>
      </w:r>
    </w:p>
    <w:p w14:paraId="765A7BD2" w14:textId="77554F44" w:rsidR="00472DE5" w:rsidRPr="00F727C7" w:rsidRDefault="00864E16" w:rsidP="0055748E">
      <w:pPr>
        <w:spacing w:before="120" w:after="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Department</w:t>
      </w:r>
      <w:r w:rsidR="00472DE5" w:rsidRPr="00F727C7">
        <w:rPr>
          <w:rFonts w:ascii="Calibri" w:hAnsi="Calibri" w:cs="Calibri"/>
          <w:sz w:val="24"/>
          <w:szCs w:val="24"/>
        </w:rPr>
        <w:t xml:space="preserve">: </w:t>
      </w:r>
      <w:r w:rsidR="00472DE5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</w:t>
      </w:r>
    </w:p>
    <w:p w14:paraId="13277C24" w14:textId="1ECEE003" w:rsidR="00472DE5" w:rsidRPr="00F727C7" w:rsidRDefault="00864E16" w:rsidP="0055748E">
      <w:pPr>
        <w:spacing w:before="120" w:after="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Address</w:t>
      </w:r>
      <w:r w:rsidR="00472DE5" w:rsidRPr="00F727C7">
        <w:rPr>
          <w:rFonts w:ascii="Calibri" w:hAnsi="Calibri" w:cs="Calibri"/>
          <w:sz w:val="24"/>
          <w:szCs w:val="24"/>
        </w:rPr>
        <w:t xml:space="preserve">: </w:t>
      </w:r>
      <w:r w:rsidR="00472DE5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</w:t>
      </w:r>
    </w:p>
    <w:p w14:paraId="5FB37496" w14:textId="017493C2" w:rsidR="00BB5EB0" w:rsidRPr="00F727C7" w:rsidRDefault="00864E16" w:rsidP="0055748E">
      <w:pPr>
        <w:spacing w:before="120" w:after="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Email</w:t>
      </w:r>
      <w:r w:rsidR="00472DE5" w:rsidRPr="00F727C7">
        <w:rPr>
          <w:rFonts w:ascii="Calibri" w:hAnsi="Calibri" w:cs="Calibri"/>
          <w:sz w:val="24"/>
          <w:szCs w:val="24"/>
        </w:rPr>
        <w:t xml:space="preserve">: </w:t>
      </w:r>
      <w:r w:rsidR="00472DE5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</w:t>
      </w:r>
      <w:r w:rsidR="00732CB4" w:rsidRPr="00F727C7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63AFC352" w14:textId="77777777" w:rsidR="00547135" w:rsidRPr="0036728E" w:rsidRDefault="00547135">
      <w:pPr>
        <w:rPr>
          <w:rFonts w:ascii="Calibri" w:eastAsiaTheme="majorEastAsia" w:hAnsi="Calibri" w:cs="Calibri"/>
          <w:b/>
          <w:bCs/>
          <w:sz w:val="24"/>
          <w:szCs w:val="24"/>
        </w:rPr>
      </w:pPr>
      <w:r w:rsidRPr="0036728E">
        <w:rPr>
          <w:rFonts w:ascii="Calibri" w:hAnsi="Calibri" w:cs="Calibri"/>
          <w:sz w:val="24"/>
          <w:szCs w:val="24"/>
        </w:rPr>
        <w:br w:type="page"/>
      </w:r>
    </w:p>
    <w:p w14:paraId="1A07FF28" w14:textId="5F0526D6" w:rsidR="003E6C16" w:rsidRPr="00F727C7" w:rsidRDefault="00300F9F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lastRenderedPageBreak/>
        <w:t>S</w:t>
      </w:r>
      <w:r w:rsidR="008E15C1" w:rsidRPr="00F727C7">
        <w:rPr>
          <w:rFonts w:ascii="Calibri" w:hAnsi="Calibri" w:cs="Calibri"/>
          <w:color w:val="auto"/>
          <w:sz w:val="24"/>
          <w:szCs w:val="24"/>
        </w:rPr>
        <w:t>cope of Work</w:t>
      </w:r>
    </w:p>
    <w:p w14:paraId="52BACCC1" w14:textId="35B3A16A" w:rsidR="00FD06D7" w:rsidRPr="00F727C7" w:rsidRDefault="00300F9F">
      <w:pPr>
        <w:rPr>
          <w:rFonts w:ascii="Calibri" w:hAnsi="Calibri" w:cs="Calibri"/>
          <w:b/>
          <w:bCs/>
          <w:sz w:val="24"/>
          <w:szCs w:val="24"/>
        </w:rPr>
      </w:pPr>
      <w:r w:rsidRPr="00F727C7">
        <w:rPr>
          <w:rFonts w:ascii="Calibri" w:hAnsi="Calibri" w:cs="Calibri"/>
          <w:b/>
          <w:bCs/>
          <w:sz w:val="24"/>
          <w:szCs w:val="24"/>
        </w:rPr>
        <w:t>Description of Services:</w:t>
      </w:r>
      <w:r w:rsidR="00CC2748" w:rsidRPr="00F727C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F29A71C" w14:textId="27A079E5" w:rsidR="003E6C16" w:rsidRPr="00F727C7" w:rsidRDefault="002A4C8C" w:rsidP="00EE698F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 xml:space="preserve">Contractor will </w:t>
      </w:r>
      <w:r w:rsidR="00394746" w:rsidRPr="00F727C7">
        <w:rPr>
          <w:rFonts w:ascii="Calibri" w:hAnsi="Calibri" w:cs="Calibri"/>
          <w:sz w:val="24"/>
          <w:szCs w:val="24"/>
        </w:rPr>
        <w:t>provide/perform</w:t>
      </w:r>
      <w:r w:rsidR="00826531" w:rsidRPr="00F727C7">
        <w:rPr>
          <w:rFonts w:ascii="Calibri" w:hAnsi="Calibri" w:cs="Calibri"/>
          <w:sz w:val="24"/>
          <w:szCs w:val="24"/>
        </w:rPr>
        <w:t xml:space="preserve"> (</w:t>
      </w:r>
      <w:r w:rsidR="00125C77" w:rsidRPr="00F727C7">
        <w:rPr>
          <w:rFonts w:ascii="Calibri" w:hAnsi="Calibri" w:cs="Calibri"/>
          <w:sz w:val="24"/>
          <w:szCs w:val="24"/>
        </w:rPr>
        <w:t>B</w:t>
      </w:r>
      <w:r w:rsidR="00826531" w:rsidRPr="00F727C7">
        <w:rPr>
          <w:rFonts w:ascii="Calibri" w:hAnsi="Calibri" w:cs="Calibri"/>
          <w:sz w:val="24"/>
          <w:szCs w:val="24"/>
        </w:rPr>
        <w:t xml:space="preserve">rief description of the </w:t>
      </w:r>
      <w:r w:rsidR="00060738" w:rsidRPr="00F727C7">
        <w:rPr>
          <w:rFonts w:ascii="Calibri" w:hAnsi="Calibri" w:cs="Calibri"/>
          <w:sz w:val="24"/>
          <w:szCs w:val="24"/>
        </w:rPr>
        <w:t>services</w:t>
      </w:r>
      <w:r w:rsidR="00240EB2" w:rsidRPr="00F727C7">
        <w:rPr>
          <w:rFonts w:ascii="Calibri" w:hAnsi="Calibri" w:cs="Calibri"/>
          <w:sz w:val="24"/>
          <w:szCs w:val="24"/>
        </w:rPr>
        <w:t xml:space="preserve"> to be provided</w:t>
      </w:r>
      <w:r w:rsidR="00EA4F7B" w:rsidRPr="00F727C7">
        <w:rPr>
          <w:rFonts w:ascii="Calibri" w:hAnsi="Calibri" w:cs="Calibri"/>
          <w:sz w:val="24"/>
          <w:szCs w:val="24"/>
        </w:rPr>
        <w:t>)</w:t>
      </w:r>
      <w:r w:rsidR="00394746" w:rsidRPr="00F727C7">
        <w:rPr>
          <w:rFonts w:ascii="Calibri" w:hAnsi="Calibri" w:cs="Calibri"/>
          <w:sz w:val="24"/>
          <w:szCs w:val="24"/>
        </w:rPr>
        <w:t xml:space="preserve">: </w:t>
      </w:r>
      <w:r w:rsidR="008A4632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47F2D56E" w14:textId="68A7A302" w:rsidR="00052062" w:rsidRPr="00F727C7" w:rsidRDefault="00300F9F" w:rsidP="00EE698F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br/>
      </w:r>
      <w:r w:rsidR="00F866D4" w:rsidRPr="00F727C7">
        <w:rPr>
          <w:rFonts w:ascii="Calibri" w:hAnsi="Calibri" w:cs="Calibri"/>
          <w:sz w:val="24"/>
          <w:szCs w:val="24"/>
        </w:rPr>
        <w:t>UL Lafayette (Department/Office)</w:t>
      </w:r>
      <w:r w:rsidR="00DD2E09" w:rsidRPr="00F727C7">
        <w:rPr>
          <w:rFonts w:ascii="Calibri" w:hAnsi="Calibri" w:cs="Calibri"/>
          <w:sz w:val="24"/>
          <w:szCs w:val="24"/>
        </w:rPr>
        <w:t xml:space="preserve"> Name: </w:t>
      </w:r>
      <w:r w:rsidR="00052062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45C8EABB" w14:textId="18E4F725" w:rsidR="00052062" w:rsidRPr="00F727C7" w:rsidRDefault="00052062" w:rsidP="00EE698F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 xml:space="preserve">Describe where </w:t>
      </w:r>
      <w:r w:rsidR="00851FFF" w:rsidRPr="00F727C7">
        <w:rPr>
          <w:rFonts w:ascii="Calibri" w:hAnsi="Calibri" w:cs="Calibri"/>
          <w:sz w:val="24"/>
          <w:szCs w:val="24"/>
        </w:rPr>
        <w:t xml:space="preserve">the </w:t>
      </w:r>
      <w:r w:rsidRPr="00F727C7">
        <w:rPr>
          <w:rFonts w:ascii="Calibri" w:hAnsi="Calibri" w:cs="Calibri"/>
          <w:sz w:val="24"/>
          <w:szCs w:val="24"/>
        </w:rPr>
        <w:t>services will be performed</w:t>
      </w:r>
      <w:r w:rsidR="001F7228" w:rsidRPr="00F727C7">
        <w:rPr>
          <w:rFonts w:ascii="Calibri" w:hAnsi="Calibri" w:cs="Calibri"/>
          <w:sz w:val="24"/>
          <w:szCs w:val="24"/>
        </w:rPr>
        <w:t xml:space="preserve"> (</w:t>
      </w:r>
      <w:r w:rsidR="00C16919" w:rsidRPr="00F727C7">
        <w:rPr>
          <w:rFonts w:ascii="Calibri" w:hAnsi="Calibri" w:cs="Calibri"/>
          <w:sz w:val="24"/>
          <w:szCs w:val="24"/>
        </w:rPr>
        <w:t>L</w:t>
      </w:r>
      <w:r w:rsidR="001F7228" w:rsidRPr="00F727C7">
        <w:rPr>
          <w:rFonts w:ascii="Calibri" w:hAnsi="Calibri" w:cs="Calibri"/>
          <w:sz w:val="24"/>
          <w:szCs w:val="24"/>
        </w:rPr>
        <w:t>ocation)</w:t>
      </w:r>
      <w:r w:rsidR="00AB13CD" w:rsidRPr="00F727C7">
        <w:rPr>
          <w:rFonts w:ascii="Calibri" w:hAnsi="Calibri" w:cs="Calibri"/>
          <w:sz w:val="24"/>
          <w:szCs w:val="24"/>
        </w:rPr>
        <w:t xml:space="preserve">: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</w:t>
      </w:r>
    </w:p>
    <w:p w14:paraId="1D69AD59" w14:textId="56ABF62F" w:rsidR="003E6C16" w:rsidRPr="00F727C7" w:rsidRDefault="00D42683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>Responsibilities</w:t>
      </w:r>
    </w:p>
    <w:p w14:paraId="7A2BF037" w14:textId="77802D1D" w:rsidR="003E6C16" w:rsidRPr="00F727C7" w:rsidRDefault="00300F9F" w:rsidP="00EE698F">
      <w:pPr>
        <w:spacing w:after="240"/>
        <w:rPr>
          <w:rFonts w:ascii="Calibri" w:hAnsi="Calibri" w:cs="Calibri"/>
          <w:b/>
          <w:bCs/>
          <w:sz w:val="24"/>
          <w:szCs w:val="24"/>
        </w:rPr>
      </w:pPr>
      <w:r w:rsidRPr="00F727C7">
        <w:rPr>
          <w:rFonts w:ascii="Calibri" w:hAnsi="Calibri" w:cs="Calibri"/>
          <w:b/>
          <w:bCs/>
          <w:sz w:val="24"/>
          <w:szCs w:val="24"/>
        </w:rPr>
        <w:t>Contractor Responsibilities:</w:t>
      </w:r>
      <w:r w:rsidR="005C745C" w:rsidRPr="00F727C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C745C" w:rsidRPr="00F727C7">
        <w:rPr>
          <w:rFonts w:ascii="Calibri" w:hAnsi="Calibri" w:cs="Calibri"/>
          <w:sz w:val="24"/>
          <w:szCs w:val="24"/>
        </w:rPr>
        <w:t>(Describe exactly what the Contractor will do)</w:t>
      </w:r>
    </w:p>
    <w:p w14:paraId="02AB79BA" w14:textId="77777777" w:rsidR="003E6C16" w:rsidRPr="00F727C7" w:rsidRDefault="00300F9F" w:rsidP="00EE698F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07697EE9" w14:textId="77777777" w:rsidR="003E6C16" w:rsidRPr="00F727C7" w:rsidRDefault="00300F9F" w:rsidP="00EE698F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  <w:r w:rsidRPr="00F727C7">
        <w:rPr>
          <w:rFonts w:ascii="Calibri" w:hAnsi="Calibri" w:cs="Calibri"/>
          <w:sz w:val="24"/>
          <w:szCs w:val="24"/>
          <w:u w:val="single"/>
        </w:rPr>
        <w:br/>
      </w:r>
    </w:p>
    <w:p w14:paraId="753655CF" w14:textId="7E155136" w:rsidR="003E6C16" w:rsidRPr="00F727C7" w:rsidRDefault="00671B19" w:rsidP="00EE698F">
      <w:pPr>
        <w:spacing w:after="240"/>
        <w:rPr>
          <w:rFonts w:ascii="Calibri" w:hAnsi="Calibri" w:cs="Calibri"/>
          <w:b/>
          <w:bCs/>
          <w:sz w:val="24"/>
          <w:szCs w:val="24"/>
        </w:rPr>
      </w:pPr>
      <w:r w:rsidRPr="00F727C7">
        <w:rPr>
          <w:rFonts w:ascii="Calibri" w:hAnsi="Calibri" w:cs="Calibri"/>
          <w:b/>
          <w:bCs/>
          <w:sz w:val="24"/>
          <w:szCs w:val="24"/>
        </w:rPr>
        <w:t xml:space="preserve">University’s </w:t>
      </w:r>
      <w:r w:rsidR="00300F9F" w:rsidRPr="00F727C7">
        <w:rPr>
          <w:rFonts w:ascii="Calibri" w:hAnsi="Calibri" w:cs="Calibri"/>
          <w:b/>
          <w:bCs/>
          <w:sz w:val="24"/>
          <w:szCs w:val="24"/>
        </w:rPr>
        <w:t>Department Responsibilities:</w:t>
      </w:r>
      <w:r w:rsidR="0038591F" w:rsidRPr="00F727C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8591F" w:rsidRPr="00F727C7">
        <w:rPr>
          <w:rFonts w:ascii="Calibri" w:hAnsi="Calibri" w:cs="Calibri"/>
          <w:sz w:val="24"/>
          <w:szCs w:val="24"/>
        </w:rPr>
        <w:t xml:space="preserve">(Describe exactly what the </w:t>
      </w:r>
      <w:r w:rsidR="007730CE" w:rsidRPr="00F727C7">
        <w:rPr>
          <w:rFonts w:ascii="Calibri" w:hAnsi="Calibri" w:cs="Calibri"/>
          <w:sz w:val="24"/>
          <w:szCs w:val="24"/>
        </w:rPr>
        <w:t>Department</w:t>
      </w:r>
      <w:r w:rsidR="0038591F" w:rsidRPr="00F727C7">
        <w:rPr>
          <w:rFonts w:ascii="Calibri" w:hAnsi="Calibri" w:cs="Calibri"/>
          <w:sz w:val="24"/>
          <w:szCs w:val="24"/>
        </w:rPr>
        <w:t xml:space="preserve"> will do)</w:t>
      </w:r>
    </w:p>
    <w:p w14:paraId="4086DAA1" w14:textId="77777777" w:rsidR="003E6C16" w:rsidRPr="00F727C7" w:rsidRDefault="00300F9F" w:rsidP="00EE698F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107E2789" w14:textId="77777777" w:rsidR="003E6C16" w:rsidRPr="00F727C7" w:rsidRDefault="00300F9F" w:rsidP="00EE698F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  <w:r w:rsidRPr="00F727C7">
        <w:rPr>
          <w:rFonts w:ascii="Calibri" w:hAnsi="Calibri" w:cs="Calibri"/>
          <w:sz w:val="24"/>
          <w:szCs w:val="24"/>
          <w:u w:val="single"/>
        </w:rPr>
        <w:br/>
      </w:r>
    </w:p>
    <w:p w14:paraId="52BF6C77" w14:textId="0B277CAE" w:rsidR="003E6C16" w:rsidRPr="00F727C7" w:rsidRDefault="00F1729B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>Deliverables</w:t>
      </w:r>
    </w:p>
    <w:p w14:paraId="616DAC43" w14:textId="2C60DE4D" w:rsidR="003E6C16" w:rsidRPr="00F727C7" w:rsidRDefault="001F7228" w:rsidP="00F46CC1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Describe</w:t>
      </w:r>
      <w:r w:rsidR="00CE0ADA" w:rsidRPr="00F727C7">
        <w:rPr>
          <w:rFonts w:ascii="Calibri" w:hAnsi="Calibri" w:cs="Calibri"/>
          <w:sz w:val="24"/>
          <w:szCs w:val="24"/>
        </w:rPr>
        <w:t xml:space="preserve"> and list</w:t>
      </w:r>
      <w:r w:rsidRPr="00F727C7">
        <w:rPr>
          <w:rFonts w:ascii="Calibri" w:hAnsi="Calibri" w:cs="Calibri"/>
          <w:sz w:val="24"/>
          <w:szCs w:val="24"/>
        </w:rPr>
        <w:t xml:space="preserve"> the Deliverable(s) to be received:</w:t>
      </w:r>
      <w:r w:rsidR="005364F3" w:rsidRPr="00F727C7">
        <w:rPr>
          <w:rFonts w:ascii="Calibri" w:hAnsi="Calibri" w:cs="Calibri"/>
          <w:sz w:val="24"/>
          <w:szCs w:val="24"/>
        </w:rPr>
        <w:t xml:space="preserve">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</w:t>
      </w:r>
    </w:p>
    <w:p w14:paraId="1C1E8B37" w14:textId="7E167712" w:rsidR="005364F3" w:rsidRPr="00F727C7" w:rsidRDefault="005364F3" w:rsidP="00F46CC1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 xml:space="preserve">Describe how deliverables will be delivered (Method of Delivery):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</w:t>
      </w:r>
    </w:p>
    <w:p w14:paraId="477673A9" w14:textId="48FB207A" w:rsidR="003E6C16" w:rsidRPr="00F727C7" w:rsidRDefault="00D733A1" w:rsidP="00F46CC1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 xml:space="preserve">When will </w:t>
      </w:r>
      <w:r w:rsidR="005D0A65" w:rsidRPr="00F727C7">
        <w:rPr>
          <w:rFonts w:ascii="Calibri" w:hAnsi="Calibri" w:cs="Calibri"/>
          <w:sz w:val="24"/>
          <w:szCs w:val="24"/>
        </w:rPr>
        <w:t xml:space="preserve">deliverables </w:t>
      </w:r>
      <w:r w:rsidRPr="00F727C7">
        <w:rPr>
          <w:rFonts w:ascii="Calibri" w:hAnsi="Calibri" w:cs="Calibri"/>
          <w:sz w:val="24"/>
          <w:szCs w:val="24"/>
        </w:rPr>
        <w:t xml:space="preserve">be </w:t>
      </w:r>
      <w:r w:rsidR="009447DF" w:rsidRPr="00F727C7">
        <w:rPr>
          <w:rFonts w:ascii="Calibri" w:hAnsi="Calibri" w:cs="Calibri"/>
          <w:sz w:val="24"/>
          <w:szCs w:val="24"/>
        </w:rPr>
        <w:t>received/</w:t>
      </w:r>
      <w:r w:rsidRPr="00F727C7">
        <w:rPr>
          <w:rFonts w:ascii="Calibri" w:hAnsi="Calibri" w:cs="Calibri"/>
          <w:sz w:val="24"/>
          <w:szCs w:val="24"/>
        </w:rPr>
        <w:t>delivered? (</w:t>
      </w:r>
      <w:r w:rsidR="00CA4AA0" w:rsidRPr="00F727C7">
        <w:rPr>
          <w:rFonts w:ascii="Calibri" w:hAnsi="Calibri" w:cs="Calibri"/>
          <w:sz w:val="24"/>
          <w:szCs w:val="24"/>
        </w:rPr>
        <w:t>Schedule</w:t>
      </w:r>
      <w:r w:rsidR="00C16919" w:rsidRPr="00F727C7">
        <w:rPr>
          <w:rFonts w:ascii="Calibri" w:hAnsi="Calibri" w:cs="Calibri"/>
          <w:sz w:val="24"/>
          <w:szCs w:val="24"/>
        </w:rPr>
        <w:t xml:space="preserve"> </w:t>
      </w:r>
      <w:r w:rsidRPr="00F727C7">
        <w:rPr>
          <w:rFonts w:ascii="Calibri" w:hAnsi="Calibri" w:cs="Calibri"/>
          <w:sz w:val="24"/>
          <w:szCs w:val="24"/>
        </w:rPr>
        <w:t>Due Date</w:t>
      </w:r>
      <w:r w:rsidR="004A6FFD" w:rsidRPr="00F727C7">
        <w:rPr>
          <w:rFonts w:ascii="Calibri" w:hAnsi="Calibri" w:cs="Calibri"/>
          <w:sz w:val="24"/>
          <w:szCs w:val="24"/>
        </w:rPr>
        <w:t>/Timeline)</w:t>
      </w:r>
      <w:r w:rsidRPr="00F727C7">
        <w:rPr>
          <w:rFonts w:ascii="Calibri" w:hAnsi="Calibri" w:cs="Calibri"/>
          <w:sz w:val="24"/>
          <w:szCs w:val="24"/>
        </w:rPr>
        <w:t xml:space="preserve">: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</w:t>
      </w:r>
    </w:p>
    <w:p w14:paraId="7E9D928F" w14:textId="532490D9" w:rsidR="003E6C16" w:rsidRPr="0036728E" w:rsidRDefault="008D3B63" w:rsidP="00F46CC1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Who will receive</w:t>
      </w:r>
      <w:r w:rsidR="00F402EA" w:rsidRPr="00F727C7">
        <w:rPr>
          <w:rFonts w:ascii="Calibri" w:hAnsi="Calibri" w:cs="Calibri"/>
          <w:sz w:val="24"/>
          <w:szCs w:val="24"/>
        </w:rPr>
        <w:t xml:space="preserve"> the </w:t>
      </w:r>
      <w:r w:rsidRPr="00F727C7">
        <w:rPr>
          <w:rFonts w:ascii="Calibri" w:hAnsi="Calibri" w:cs="Calibri"/>
          <w:sz w:val="24"/>
          <w:szCs w:val="24"/>
        </w:rPr>
        <w:t>deliverables</w:t>
      </w:r>
      <w:r w:rsidR="003F5C6F">
        <w:rPr>
          <w:rFonts w:ascii="Calibri" w:hAnsi="Calibri" w:cs="Calibri"/>
          <w:sz w:val="24"/>
          <w:szCs w:val="24"/>
        </w:rPr>
        <w:t>?</w:t>
      </w:r>
      <w:r w:rsidRPr="00F727C7">
        <w:rPr>
          <w:rFonts w:ascii="Calibri" w:hAnsi="Calibri" w:cs="Calibri"/>
          <w:sz w:val="24"/>
          <w:szCs w:val="24"/>
        </w:rPr>
        <w:t xml:space="preserve"> </w:t>
      </w:r>
      <w:r w:rsidR="00F402EA" w:rsidRPr="00F727C7">
        <w:rPr>
          <w:rFonts w:ascii="Calibri" w:hAnsi="Calibri" w:cs="Calibri"/>
          <w:sz w:val="24"/>
          <w:szCs w:val="24"/>
        </w:rPr>
        <w:t>(</w:t>
      </w:r>
      <w:r w:rsidR="00300F9F" w:rsidRPr="00F727C7">
        <w:rPr>
          <w:rFonts w:ascii="Calibri" w:hAnsi="Calibri" w:cs="Calibri"/>
          <w:sz w:val="24"/>
          <w:szCs w:val="24"/>
        </w:rPr>
        <w:t>Recipient</w:t>
      </w:r>
      <w:r w:rsidR="00F402EA" w:rsidRPr="00F727C7">
        <w:rPr>
          <w:rFonts w:ascii="Calibri" w:hAnsi="Calibri" w:cs="Calibri"/>
          <w:sz w:val="24"/>
          <w:szCs w:val="24"/>
        </w:rPr>
        <w:t>)</w:t>
      </w:r>
      <w:r w:rsidR="00300F9F" w:rsidRPr="00F727C7">
        <w:rPr>
          <w:rFonts w:ascii="Calibri" w:hAnsi="Calibri" w:cs="Calibri"/>
          <w:sz w:val="24"/>
          <w:szCs w:val="24"/>
        </w:rPr>
        <w:t xml:space="preserve">: </w:t>
      </w:r>
      <w:r w:rsidR="00300F9F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</w:t>
      </w:r>
      <w:r w:rsidR="00300F9F" w:rsidRPr="0036728E">
        <w:rPr>
          <w:rFonts w:ascii="Calibri" w:hAnsi="Calibri" w:cs="Calibri"/>
          <w:sz w:val="24"/>
          <w:szCs w:val="24"/>
        </w:rPr>
        <w:br/>
      </w:r>
    </w:p>
    <w:p w14:paraId="7E0C8137" w14:textId="3E2057F2" w:rsidR="003E6C16" w:rsidRPr="00F727C7" w:rsidRDefault="00956BF9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lastRenderedPageBreak/>
        <w:t>Goals</w:t>
      </w:r>
    </w:p>
    <w:p w14:paraId="40C61231" w14:textId="7D25463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The goal(s) is to</w:t>
      </w:r>
      <w:r w:rsidR="004B2E69" w:rsidRPr="00F727C7">
        <w:rPr>
          <w:rFonts w:ascii="Calibri" w:hAnsi="Calibri" w:cs="Calibri"/>
          <w:sz w:val="24"/>
          <w:szCs w:val="24"/>
        </w:rPr>
        <w:t xml:space="preserve"> (Describe the </w:t>
      </w:r>
      <w:r w:rsidR="00890CCA" w:rsidRPr="00F727C7">
        <w:rPr>
          <w:rFonts w:ascii="Calibri" w:hAnsi="Calibri" w:cs="Calibri"/>
          <w:sz w:val="24"/>
          <w:szCs w:val="24"/>
        </w:rPr>
        <w:t>e</w:t>
      </w:r>
      <w:r w:rsidR="004B2E69" w:rsidRPr="00F727C7">
        <w:rPr>
          <w:rFonts w:ascii="Calibri" w:hAnsi="Calibri" w:cs="Calibri"/>
          <w:sz w:val="24"/>
          <w:szCs w:val="24"/>
        </w:rPr>
        <w:t xml:space="preserve">xpected </w:t>
      </w:r>
      <w:r w:rsidR="00890CCA" w:rsidRPr="00F727C7">
        <w:rPr>
          <w:rFonts w:ascii="Calibri" w:hAnsi="Calibri" w:cs="Calibri"/>
          <w:sz w:val="24"/>
          <w:szCs w:val="24"/>
        </w:rPr>
        <w:t>b</w:t>
      </w:r>
      <w:r w:rsidR="004B2E69" w:rsidRPr="00F727C7">
        <w:rPr>
          <w:rFonts w:ascii="Calibri" w:hAnsi="Calibri" w:cs="Calibri"/>
          <w:sz w:val="24"/>
          <w:szCs w:val="24"/>
        </w:rPr>
        <w:t>enefit</w:t>
      </w:r>
      <w:r w:rsidR="00E14FCC" w:rsidRPr="00F727C7">
        <w:rPr>
          <w:rFonts w:ascii="Calibri" w:hAnsi="Calibri" w:cs="Calibri"/>
          <w:sz w:val="24"/>
          <w:szCs w:val="24"/>
        </w:rPr>
        <w:t xml:space="preserve"> of th</w:t>
      </w:r>
      <w:r w:rsidR="00FD0554" w:rsidRPr="00F727C7">
        <w:rPr>
          <w:rFonts w:ascii="Calibri" w:hAnsi="Calibri" w:cs="Calibri"/>
          <w:sz w:val="24"/>
          <w:szCs w:val="24"/>
        </w:rPr>
        <w:t xml:space="preserve">e </w:t>
      </w:r>
      <w:r w:rsidR="00DB6AC5" w:rsidRPr="00F727C7">
        <w:rPr>
          <w:rFonts w:ascii="Calibri" w:hAnsi="Calibri" w:cs="Calibri"/>
          <w:sz w:val="24"/>
          <w:szCs w:val="24"/>
        </w:rPr>
        <w:t>project/</w:t>
      </w:r>
      <w:r w:rsidR="00FD0554" w:rsidRPr="00F727C7">
        <w:rPr>
          <w:rFonts w:ascii="Calibri" w:hAnsi="Calibri" w:cs="Calibri"/>
          <w:sz w:val="24"/>
          <w:szCs w:val="24"/>
        </w:rPr>
        <w:t>services</w:t>
      </w:r>
      <w:r w:rsidR="004B2E69" w:rsidRPr="00F727C7">
        <w:rPr>
          <w:rFonts w:ascii="Calibri" w:hAnsi="Calibri" w:cs="Calibri"/>
          <w:sz w:val="24"/>
          <w:szCs w:val="24"/>
        </w:rPr>
        <w:t>)</w:t>
      </w:r>
      <w:r w:rsidRPr="00F727C7">
        <w:rPr>
          <w:rFonts w:ascii="Calibri" w:hAnsi="Calibri" w:cs="Calibri"/>
          <w:sz w:val="24"/>
          <w:szCs w:val="24"/>
        </w:rPr>
        <w:t>:</w:t>
      </w:r>
    </w:p>
    <w:p w14:paraId="09B4BB58" w14:textId="7777777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7583D4C4" w14:textId="7777777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  <w:r w:rsidRPr="00F727C7">
        <w:rPr>
          <w:rFonts w:ascii="Calibri" w:hAnsi="Calibri" w:cs="Calibri"/>
          <w:sz w:val="24"/>
          <w:szCs w:val="24"/>
          <w:u w:val="single"/>
        </w:rPr>
        <w:br/>
      </w:r>
    </w:p>
    <w:p w14:paraId="5D864D13" w14:textId="11C47099" w:rsidR="003E6C16" w:rsidRPr="00F727C7" w:rsidRDefault="00956BF9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>Objectives</w:t>
      </w:r>
      <w:r w:rsidR="00300F9F" w:rsidRPr="00F727C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b w:val="0"/>
          <w:bCs w:val="0"/>
          <w:color w:val="auto"/>
          <w:sz w:val="24"/>
          <w:szCs w:val="24"/>
        </w:rPr>
        <w:t>(</w:t>
      </w:r>
      <w:r w:rsidR="006C72FA" w:rsidRPr="00F727C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use </w:t>
      </w:r>
      <w:r w:rsidR="00300F9F" w:rsidRPr="00F727C7">
        <w:rPr>
          <w:rFonts w:ascii="Calibri" w:hAnsi="Calibri" w:cs="Calibri"/>
          <w:b w:val="0"/>
          <w:bCs w:val="0"/>
          <w:color w:val="auto"/>
          <w:sz w:val="24"/>
          <w:szCs w:val="24"/>
        </w:rPr>
        <w:t>SMART</w:t>
      </w:r>
      <w:r w:rsidR="006C72FA" w:rsidRPr="00F727C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method </w:t>
      </w:r>
      <w:r w:rsidR="00EC725E" w:rsidRPr="00F727C7">
        <w:rPr>
          <w:rFonts w:ascii="Calibri" w:hAnsi="Calibri" w:cs="Calibri"/>
          <w:b w:val="0"/>
          <w:bCs w:val="0"/>
          <w:color w:val="auto"/>
          <w:sz w:val="24"/>
          <w:szCs w:val="24"/>
        </w:rPr>
        <w:t>–</w:t>
      </w:r>
      <w:r w:rsidR="00F078AB" w:rsidRPr="00F727C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Specific, Measurable, Aggressive, Result-oriented &amp; Time-bound target(s)</w:t>
      </w:r>
      <w:r w:rsidR="00300F9F" w:rsidRPr="00F727C7">
        <w:rPr>
          <w:rFonts w:ascii="Calibri" w:hAnsi="Calibri" w:cs="Calibri"/>
          <w:b w:val="0"/>
          <w:bCs w:val="0"/>
          <w:color w:val="auto"/>
          <w:sz w:val="24"/>
          <w:szCs w:val="24"/>
        </w:rPr>
        <w:t>)</w:t>
      </w:r>
    </w:p>
    <w:p w14:paraId="0447C512" w14:textId="77777777" w:rsidR="003E6C16" w:rsidRPr="00F727C7" w:rsidRDefault="00300F9F" w:rsidP="006D0802">
      <w:pPr>
        <w:spacing w:before="60"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 xml:space="preserve">1.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</w:t>
      </w:r>
    </w:p>
    <w:p w14:paraId="505FFDFC" w14:textId="7777777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 xml:space="preserve">2.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</w:t>
      </w:r>
    </w:p>
    <w:p w14:paraId="0D9F7A1A" w14:textId="7777777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 xml:space="preserve">3.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</w:t>
      </w:r>
      <w:r w:rsidRPr="00F727C7">
        <w:rPr>
          <w:rFonts w:ascii="Calibri" w:hAnsi="Calibri" w:cs="Calibri"/>
          <w:sz w:val="24"/>
          <w:szCs w:val="24"/>
        </w:rPr>
        <w:br/>
      </w:r>
    </w:p>
    <w:p w14:paraId="3A1BEAD9" w14:textId="395AE43A" w:rsidR="003E6C16" w:rsidRPr="00F727C7" w:rsidRDefault="00956BF9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>Performance Indicators</w:t>
      </w:r>
    </w:p>
    <w:p w14:paraId="5C0D5189" w14:textId="6C323D47" w:rsidR="003E6C16" w:rsidRPr="00F727C7" w:rsidRDefault="009108B4" w:rsidP="00F46CC1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 xml:space="preserve">The performance of the Contractor will be </w:t>
      </w:r>
      <w:r w:rsidR="009A685D" w:rsidRPr="00F727C7">
        <w:rPr>
          <w:rFonts w:ascii="Calibri" w:hAnsi="Calibri" w:cs="Calibri"/>
          <w:sz w:val="24"/>
          <w:szCs w:val="24"/>
        </w:rPr>
        <w:t>measured</w:t>
      </w:r>
      <w:r w:rsidR="00EF3FE9" w:rsidRPr="00F727C7">
        <w:rPr>
          <w:rFonts w:ascii="Calibri" w:hAnsi="Calibri" w:cs="Calibri"/>
          <w:sz w:val="24"/>
          <w:szCs w:val="24"/>
        </w:rPr>
        <w:t>/</w:t>
      </w:r>
      <w:r w:rsidR="00694C7E" w:rsidRPr="00F727C7">
        <w:rPr>
          <w:rFonts w:ascii="Calibri" w:hAnsi="Calibri" w:cs="Calibri"/>
          <w:sz w:val="24"/>
          <w:szCs w:val="24"/>
        </w:rPr>
        <w:t>evaluated</w:t>
      </w:r>
      <w:r w:rsidRPr="00F727C7">
        <w:rPr>
          <w:rFonts w:ascii="Calibri" w:hAnsi="Calibri" w:cs="Calibri"/>
          <w:sz w:val="24"/>
          <w:szCs w:val="24"/>
        </w:rPr>
        <w:t xml:space="preserve"> by</w:t>
      </w:r>
      <w:r w:rsidR="009A685D" w:rsidRPr="00F727C7">
        <w:rPr>
          <w:rFonts w:ascii="Calibri" w:hAnsi="Calibri" w:cs="Calibri"/>
          <w:sz w:val="24"/>
          <w:szCs w:val="24"/>
        </w:rPr>
        <w:t xml:space="preserve"> (Describe </w:t>
      </w:r>
      <w:r w:rsidR="00EC725E" w:rsidRPr="00F727C7">
        <w:rPr>
          <w:rFonts w:ascii="Calibri" w:hAnsi="Calibri" w:cs="Calibri"/>
          <w:sz w:val="24"/>
          <w:szCs w:val="24"/>
        </w:rPr>
        <w:t>T</w:t>
      </w:r>
      <w:r w:rsidR="009A685D" w:rsidRPr="00F727C7">
        <w:rPr>
          <w:rFonts w:ascii="Calibri" w:hAnsi="Calibri" w:cs="Calibri"/>
          <w:sz w:val="24"/>
          <w:szCs w:val="24"/>
        </w:rPr>
        <w:t>ools/</w:t>
      </w:r>
      <w:r w:rsidR="00EC725E" w:rsidRPr="00F727C7">
        <w:rPr>
          <w:rFonts w:ascii="Calibri" w:hAnsi="Calibri" w:cs="Calibri"/>
          <w:sz w:val="24"/>
          <w:szCs w:val="24"/>
        </w:rPr>
        <w:t>M</w:t>
      </w:r>
      <w:r w:rsidR="00E7052E" w:rsidRPr="00F727C7">
        <w:rPr>
          <w:rFonts w:ascii="Calibri" w:hAnsi="Calibri" w:cs="Calibri"/>
          <w:sz w:val="24"/>
          <w:szCs w:val="24"/>
        </w:rPr>
        <w:t>ethods used)</w:t>
      </w:r>
      <w:r w:rsidRPr="00F727C7">
        <w:rPr>
          <w:rFonts w:ascii="Calibri" w:hAnsi="Calibri" w:cs="Calibri"/>
          <w:sz w:val="24"/>
          <w:szCs w:val="24"/>
        </w:rPr>
        <w:t xml:space="preserve">: </w:t>
      </w:r>
    </w:p>
    <w:p w14:paraId="05FDD249" w14:textId="7777777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7578E201" w14:textId="7777777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  <w:r w:rsidRPr="00F727C7">
        <w:rPr>
          <w:rFonts w:ascii="Calibri" w:hAnsi="Calibri" w:cs="Calibri"/>
          <w:sz w:val="24"/>
          <w:szCs w:val="24"/>
          <w:u w:val="single"/>
        </w:rPr>
        <w:br/>
      </w:r>
    </w:p>
    <w:p w14:paraId="39833600" w14:textId="0DD13D34" w:rsidR="003E6C16" w:rsidRPr="00F727C7" w:rsidRDefault="00956BF9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F727C7">
        <w:rPr>
          <w:rFonts w:ascii="Calibri" w:hAnsi="Calibri" w:cs="Calibri"/>
          <w:color w:val="auto"/>
          <w:sz w:val="24"/>
          <w:szCs w:val="24"/>
        </w:rPr>
        <w:t>Mon</w:t>
      </w:r>
      <w:r w:rsidR="00CE2E5B" w:rsidRPr="00F727C7">
        <w:rPr>
          <w:rFonts w:ascii="Calibri" w:hAnsi="Calibri" w:cs="Calibri"/>
          <w:color w:val="auto"/>
          <w:sz w:val="24"/>
          <w:szCs w:val="24"/>
        </w:rPr>
        <w:t>itoring Plan</w:t>
      </w:r>
      <w:r w:rsidR="00300F9F" w:rsidRPr="00F727C7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4F39B170" w14:textId="73A3A9B3" w:rsidR="00967ECA" w:rsidRPr="00F727C7" w:rsidRDefault="00C63ABC" w:rsidP="00A708D2">
      <w:pPr>
        <w:spacing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The University</w:t>
      </w:r>
      <w:r w:rsidR="001006D3" w:rsidRPr="00F727C7">
        <w:rPr>
          <w:rFonts w:ascii="Calibri" w:hAnsi="Calibri" w:cs="Calibri"/>
          <w:sz w:val="24"/>
          <w:szCs w:val="24"/>
        </w:rPr>
        <w:t>’s</w:t>
      </w:r>
      <w:r w:rsidRPr="00F727C7">
        <w:rPr>
          <w:rFonts w:ascii="Calibri" w:hAnsi="Calibri" w:cs="Calibri"/>
          <w:sz w:val="24"/>
          <w:szCs w:val="24"/>
        </w:rPr>
        <w:t xml:space="preserve"> Department Project Manager </w:t>
      </w:r>
      <w:r w:rsidR="00615B04" w:rsidRPr="00F727C7">
        <w:rPr>
          <w:rFonts w:ascii="Calibri" w:hAnsi="Calibri" w:cs="Calibri"/>
          <w:sz w:val="24"/>
          <w:szCs w:val="24"/>
        </w:rPr>
        <w:t>will</w:t>
      </w:r>
      <w:r w:rsidRPr="00F727C7">
        <w:rPr>
          <w:rFonts w:ascii="Calibri" w:hAnsi="Calibri" w:cs="Calibri"/>
          <w:sz w:val="24"/>
          <w:szCs w:val="24"/>
        </w:rPr>
        <w:t xml:space="preserve"> </w:t>
      </w:r>
      <w:r w:rsidR="00321669" w:rsidRPr="00F727C7">
        <w:rPr>
          <w:rFonts w:ascii="Calibri" w:hAnsi="Calibri" w:cs="Calibri"/>
          <w:sz w:val="24"/>
          <w:szCs w:val="24"/>
        </w:rPr>
        <w:t>provid</w:t>
      </w:r>
      <w:r w:rsidR="003E2D0B" w:rsidRPr="00F727C7">
        <w:rPr>
          <w:rFonts w:ascii="Calibri" w:hAnsi="Calibri" w:cs="Calibri"/>
          <w:sz w:val="24"/>
          <w:szCs w:val="24"/>
        </w:rPr>
        <w:t>e</w:t>
      </w:r>
      <w:r w:rsidR="001006D3" w:rsidRPr="00F727C7">
        <w:rPr>
          <w:rFonts w:ascii="Calibri" w:hAnsi="Calibri" w:cs="Calibri"/>
          <w:sz w:val="24"/>
          <w:szCs w:val="24"/>
        </w:rPr>
        <w:t xml:space="preserve"> </w:t>
      </w:r>
      <w:r w:rsidRPr="00F727C7">
        <w:rPr>
          <w:rFonts w:ascii="Calibri" w:hAnsi="Calibri" w:cs="Calibri"/>
          <w:sz w:val="24"/>
          <w:szCs w:val="24"/>
        </w:rPr>
        <w:t>overs</w:t>
      </w:r>
      <w:r w:rsidR="001006D3" w:rsidRPr="00F727C7">
        <w:rPr>
          <w:rFonts w:ascii="Calibri" w:hAnsi="Calibri" w:cs="Calibri"/>
          <w:sz w:val="24"/>
          <w:szCs w:val="24"/>
        </w:rPr>
        <w:t>ight</w:t>
      </w:r>
      <w:r w:rsidR="005836C8" w:rsidRPr="00F727C7">
        <w:rPr>
          <w:rFonts w:ascii="Calibri" w:hAnsi="Calibri" w:cs="Calibri"/>
          <w:sz w:val="24"/>
          <w:szCs w:val="24"/>
        </w:rPr>
        <w:t xml:space="preserve"> of the </w:t>
      </w:r>
      <w:r w:rsidR="00BB7C62" w:rsidRPr="00F727C7">
        <w:rPr>
          <w:rFonts w:ascii="Calibri" w:hAnsi="Calibri" w:cs="Calibri"/>
          <w:sz w:val="24"/>
          <w:szCs w:val="24"/>
        </w:rPr>
        <w:t xml:space="preserve">Contractor’s </w:t>
      </w:r>
      <w:r w:rsidR="00DF6FE6" w:rsidRPr="00F727C7">
        <w:rPr>
          <w:rFonts w:ascii="Calibri" w:hAnsi="Calibri" w:cs="Calibri"/>
          <w:sz w:val="24"/>
          <w:szCs w:val="24"/>
        </w:rPr>
        <w:t>activities conducted</w:t>
      </w:r>
      <w:r w:rsidR="00233571" w:rsidRPr="00F727C7">
        <w:rPr>
          <w:rFonts w:ascii="Calibri" w:hAnsi="Calibri" w:cs="Calibri"/>
          <w:sz w:val="24"/>
          <w:szCs w:val="24"/>
        </w:rPr>
        <w:t xml:space="preserve"> hereunder</w:t>
      </w:r>
      <w:r w:rsidR="00F5281E" w:rsidRPr="00F727C7">
        <w:rPr>
          <w:rFonts w:ascii="Calibri" w:hAnsi="Calibri" w:cs="Calibri"/>
          <w:sz w:val="24"/>
          <w:szCs w:val="24"/>
        </w:rPr>
        <w:t xml:space="preserve">, </w:t>
      </w:r>
      <w:r w:rsidR="00A36F49" w:rsidRPr="00F727C7">
        <w:rPr>
          <w:rFonts w:ascii="Calibri" w:hAnsi="Calibri" w:cs="Calibri"/>
          <w:sz w:val="24"/>
          <w:szCs w:val="24"/>
        </w:rPr>
        <w:t>be</w:t>
      </w:r>
      <w:r w:rsidR="000B344B" w:rsidRPr="00F727C7">
        <w:rPr>
          <w:rFonts w:ascii="Calibri" w:hAnsi="Calibri" w:cs="Calibri"/>
          <w:sz w:val="24"/>
          <w:szCs w:val="24"/>
        </w:rPr>
        <w:t xml:space="preserve"> the principal point of contact</w:t>
      </w:r>
      <w:r w:rsidR="00260473" w:rsidRPr="00F727C7">
        <w:rPr>
          <w:rFonts w:ascii="Calibri" w:hAnsi="Calibri" w:cs="Calibri"/>
          <w:sz w:val="24"/>
          <w:szCs w:val="24"/>
        </w:rPr>
        <w:t xml:space="preserve"> for </w:t>
      </w:r>
      <w:r w:rsidR="00233571" w:rsidRPr="00F727C7">
        <w:rPr>
          <w:rFonts w:ascii="Calibri" w:hAnsi="Calibri" w:cs="Calibri"/>
          <w:sz w:val="24"/>
          <w:szCs w:val="24"/>
        </w:rPr>
        <w:t xml:space="preserve">the </w:t>
      </w:r>
      <w:r w:rsidR="00260473" w:rsidRPr="00F727C7">
        <w:rPr>
          <w:rFonts w:ascii="Calibri" w:hAnsi="Calibri" w:cs="Calibri"/>
          <w:sz w:val="24"/>
          <w:szCs w:val="24"/>
        </w:rPr>
        <w:t xml:space="preserve">Contractor </w:t>
      </w:r>
      <w:r w:rsidR="00226AC3" w:rsidRPr="00F727C7">
        <w:rPr>
          <w:rFonts w:ascii="Calibri" w:hAnsi="Calibri" w:cs="Calibri"/>
          <w:sz w:val="24"/>
          <w:szCs w:val="24"/>
        </w:rPr>
        <w:t>and</w:t>
      </w:r>
      <w:r w:rsidR="000B344B" w:rsidRPr="00F727C7">
        <w:rPr>
          <w:rFonts w:ascii="Calibri" w:hAnsi="Calibri" w:cs="Calibri"/>
          <w:sz w:val="24"/>
          <w:szCs w:val="24"/>
        </w:rPr>
        <w:t xml:space="preserve"> </w:t>
      </w:r>
      <w:r w:rsidRPr="00F727C7">
        <w:rPr>
          <w:rFonts w:ascii="Calibri" w:hAnsi="Calibri" w:cs="Calibri"/>
          <w:sz w:val="24"/>
          <w:szCs w:val="24"/>
        </w:rPr>
        <w:t xml:space="preserve">evaluate Contractor’s performance </w:t>
      </w:r>
      <w:r w:rsidR="00233571" w:rsidRPr="00F727C7">
        <w:rPr>
          <w:rFonts w:ascii="Calibri" w:hAnsi="Calibri" w:cs="Calibri"/>
          <w:sz w:val="24"/>
          <w:szCs w:val="24"/>
        </w:rPr>
        <w:t xml:space="preserve">under this </w:t>
      </w:r>
      <w:r w:rsidR="005E7728" w:rsidRPr="00F727C7">
        <w:rPr>
          <w:rFonts w:ascii="Calibri" w:hAnsi="Calibri" w:cs="Calibri"/>
          <w:sz w:val="24"/>
          <w:szCs w:val="24"/>
        </w:rPr>
        <w:t xml:space="preserve">Contract. </w:t>
      </w:r>
    </w:p>
    <w:p w14:paraId="07C73BC1" w14:textId="44420A27" w:rsidR="00C803B0" w:rsidRPr="00F727C7" w:rsidRDefault="005E7728" w:rsidP="003E2614">
      <w:pPr>
        <w:spacing w:after="12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>Project Manager</w:t>
      </w:r>
      <w:r w:rsidR="00412AE9" w:rsidRPr="00F727C7">
        <w:rPr>
          <w:rFonts w:ascii="Calibri" w:hAnsi="Calibri" w:cs="Calibri"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</w:rPr>
        <w:t>Name:</w:t>
      </w:r>
      <w:r w:rsidR="00F5682C" w:rsidRPr="00F727C7">
        <w:rPr>
          <w:rFonts w:ascii="Calibri" w:hAnsi="Calibri" w:cs="Calibri"/>
          <w:sz w:val="24"/>
          <w:szCs w:val="24"/>
        </w:rPr>
        <w:t xml:space="preserve"> </w:t>
      </w:r>
      <w:r w:rsidR="00300F9F"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</w:t>
      </w:r>
      <w:r w:rsidR="00412AE9" w:rsidRPr="00F727C7">
        <w:rPr>
          <w:rFonts w:ascii="Calibri" w:hAnsi="Calibri" w:cs="Calibri"/>
          <w:sz w:val="24"/>
          <w:szCs w:val="24"/>
          <w:u w:val="single"/>
        </w:rPr>
        <w:tab/>
      </w:r>
      <w:r w:rsidR="00771529" w:rsidRPr="00F727C7">
        <w:rPr>
          <w:rFonts w:ascii="Calibri" w:hAnsi="Calibri" w:cs="Calibri"/>
          <w:sz w:val="24"/>
          <w:szCs w:val="24"/>
          <w:u w:val="single"/>
        </w:rPr>
        <w:tab/>
      </w:r>
    </w:p>
    <w:p w14:paraId="3E12B2F3" w14:textId="5B819521" w:rsidR="00F5682C" w:rsidRPr="00F727C7" w:rsidRDefault="00F5682C" w:rsidP="003E2614">
      <w:pPr>
        <w:spacing w:after="12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 xml:space="preserve">Title: </w:t>
      </w: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</w:t>
      </w:r>
      <w:r w:rsidR="00412AE9" w:rsidRPr="00F727C7">
        <w:rPr>
          <w:rFonts w:ascii="Calibri" w:hAnsi="Calibri" w:cs="Calibri"/>
          <w:sz w:val="24"/>
          <w:szCs w:val="24"/>
          <w:u w:val="single"/>
        </w:rPr>
        <w:tab/>
      </w:r>
      <w:r w:rsidR="00412AE9" w:rsidRPr="00F727C7">
        <w:rPr>
          <w:rFonts w:ascii="Calibri" w:hAnsi="Calibri" w:cs="Calibri"/>
          <w:sz w:val="24"/>
          <w:szCs w:val="24"/>
          <w:u w:val="single"/>
        </w:rPr>
        <w:tab/>
      </w:r>
      <w:r w:rsidR="00412AE9" w:rsidRPr="00F727C7">
        <w:rPr>
          <w:rFonts w:ascii="Calibri" w:hAnsi="Calibri" w:cs="Calibri"/>
          <w:sz w:val="24"/>
          <w:szCs w:val="24"/>
          <w:u w:val="single"/>
        </w:rPr>
        <w:tab/>
      </w:r>
      <w:r w:rsidR="00412AE9" w:rsidRPr="00F727C7">
        <w:rPr>
          <w:rFonts w:ascii="Calibri" w:hAnsi="Calibri" w:cs="Calibri"/>
          <w:sz w:val="24"/>
          <w:szCs w:val="24"/>
          <w:u w:val="single"/>
        </w:rPr>
        <w:tab/>
      </w:r>
      <w:r w:rsidR="00771529" w:rsidRPr="00F727C7">
        <w:rPr>
          <w:rFonts w:ascii="Calibri" w:hAnsi="Calibri" w:cs="Calibri"/>
          <w:sz w:val="24"/>
          <w:szCs w:val="24"/>
          <w:u w:val="single"/>
        </w:rPr>
        <w:tab/>
      </w:r>
    </w:p>
    <w:p w14:paraId="7D47807C" w14:textId="0CB48CDB" w:rsidR="00F5682C" w:rsidRPr="00F727C7" w:rsidRDefault="00967ECA" w:rsidP="003E2614">
      <w:pPr>
        <w:spacing w:after="12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</w:rPr>
        <w:t>Email</w:t>
      </w:r>
      <w:r w:rsidR="00F5682C" w:rsidRPr="00F727C7">
        <w:rPr>
          <w:rFonts w:ascii="Calibri" w:hAnsi="Calibri" w:cs="Calibri"/>
          <w:sz w:val="24"/>
          <w:szCs w:val="24"/>
        </w:rPr>
        <w:t xml:space="preserve">: </w:t>
      </w:r>
      <w:r w:rsidR="00F5682C" w:rsidRPr="00F727C7">
        <w:rPr>
          <w:rFonts w:ascii="Calibri" w:hAnsi="Calibri" w:cs="Calibri"/>
          <w:sz w:val="24"/>
          <w:szCs w:val="24"/>
          <w:u w:val="single"/>
        </w:rPr>
        <w:t>__________________________________</w:t>
      </w:r>
      <w:r w:rsidR="00301C29" w:rsidRPr="00F727C7">
        <w:rPr>
          <w:rFonts w:ascii="Calibri" w:hAnsi="Calibri" w:cs="Calibri"/>
          <w:sz w:val="24"/>
          <w:szCs w:val="24"/>
        </w:rPr>
        <w:tab/>
      </w:r>
      <w:r w:rsidRPr="00F727C7">
        <w:rPr>
          <w:rFonts w:ascii="Calibri" w:hAnsi="Calibri" w:cs="Calibri"/>
          <w:sz w:val="24"/>
          <w:szCs w:val="24"/>
        </w:rPr>
        <w:t>Phone</w:t>
      </w:r>
      <w:r w:rsidR="00F5682C" w:rsidRPr="00F727C7">
        <w:rPr>
          <w:rFonts w:ascii="Calibri" w:hAnsi="Calibri" w:cs="Calibri"/>
          <w:sz w:val="24"/>
          <w:szCs w:val="24"/>
        </w:rPr>
        <w:t xml:space="preserve">: </w:t>
      </w:r>
      <w:r w:rsidR="00F5682C" w:rsidRPr="00F727C7">
        <w:rPr>
          <w:rFonts w:ascii="Calibri" w:hAnsi="Calibri" w:cs="Calibri"/>
          <w:sz w:val="24"/>
          <w:szCs w:val="24"/>
          <w:u w:val="single"/>
        </w:rPr>
        <w:t>___________________________</w:t>
      </w:r>
      <w:r w:rsidR="00771529" w:rsidRPr="00F727C7">
        <w:rPr>
          <w:rFonts w:ascii="Calibri" w:hAnsi="Calibri" w:cs="Calibri"/>
          <w:sz w:val="24"/>
          <w:szCs w:val="24"/>
          <w:u w:val="single"/>
        </w:rPr>
        <w:tab/>
      </w:r>
    </w:p>
    <w:p w14:paraId="0F366DC7" w14:textId="3AEBF5E3" w:rsidR="003E6C16" w:rsidRPr="00F727C7" w:rsidRDefault="00300F9F" w:rsidP="00F46CC1">
      <w:pPr>
        <w:spacing w:before="240" w:after="240"/>
        <w:rPr>
          <w:rFonts w:ascii="Calibri" w:hAnsi="Calibri" w:cs="Calibri"/>
          <w:sz w:val="24"/>
          <w:szCs w:val="24"/>
        </w:rPr>
      </w:pPr>
      <w:r w:rsidRPr="00F727C7">
        <w:rPr>
          <w:rFonts w:ascii="Calibri" w:hAnsi="Calibri" w:cs="Calibri"/>
          <w:sz w:val="24"/>
          <w:szCs w:val="24"/>
        </w:rPr>
        <w:t>The Project Manager will monitor the Contractor’s performance by</w:t>
      </w:r>
      <w:r w:rsidR="00F3617C" w:rsidRPr="00F727C7">
        <w:rPr>
          <w:rFonts w:ascii="Calibri" w:hAnsi="Calibri" w:cs="Calibri"/>
          <w:sz w:val="24"/>
          <w:szCs w:val="24"/>
        </w:rPr>
        <w:t xml:space="preserve"> (Describe </w:t>
      </w:r>
      <w:r w:rsidR="007951CE" w:rsidRPr="00F727C7">
        <w:rPr>
          <w:rFonts w:ascii="Calibri" w:hAnsi="Calibri" w:cs="Calibri"/>
          <w:sz w:val="24"/>
          <w:szCs w:val="24"/>
        </w:rPr>
        <w:t>H</w:t>
      </w:r>
      <w:r w:rsidR="00F3617C" w:rsidRPr="00F727C7">
        <w:rPr>
          <w:rFonts w:ascii="Calibri" w:hAnsi="Calibri" w:cs="Calibri"/>
          <w:sz w:val="24"/>
          <w:szCs w:val="24"/>
        </w:rPr>
        <w:t>ow</w:t>
      </w:r>
      <w:r w:rsidR="00A1414A" w:rsidRPr="00F727C7">
        <w:rPr>
          <w:rFonts w:ascii="Calibri" w:hAnsi="Calibri" w:cs="Calibri"/>
          <w:sz w:val="24"/>
          <w:szCs w:val="24"/>
        </w:rPr>
        <w:t xml:space="preserve"> and </w:t>
      </w:r>
      <w:r w:rsidR="007951CE" w:rsidRPr="00F727C7">
        <w:rPr>
          <w:rFonts w:ascii="Calibri" w:hAnsi="Calibri" w:cs="Calibri"/>
          <w:sz w:val="24"/>
          <w:szCs w:val="24"/>
        </w:rPr>
        <w:t>How Often</w:t>
      </w:r>
      <w:r w:rsidR="00A1414A" w:rsidRPr="00F727C7">
        <w:rPr>
          <w:rFonts w:ascii="Calibri" w:hAnsi="Calibri" w:cs="Calibri"/>
          <w:sz w:val="24"/>
          <w:szCs w:val="24"/>
        </w:rPr>
        <w:t>)</w:t>
      </w:r>
      <w:r w:rsidRPr="00F727C7">
        <w:rPr>
          <w:rFonts w:ascii="Calibri" w:hAnsi="Calibri" w:cs="Calibri"/>
          <w:sz w:val="24"/>
          <w:szCs w:val="24"/>
        </w:rPr>
        <w:t>:</w:t>
      </w:r>
    </w:p>
    <w:p w14:paraId="361E1D32" w14:textId="77777777" w:rsidR="003E6C16" w:rsidRPr="00F727C7" w:rsidRDefault="00300F9F" w:rsidP="00F46CC1">
      <w:pPr>
        <w:spacing w:after="240"/>
        <w:rPr>
          <w:rFonts w:ascii="Calibri" w:hAnsi="Calibri" w:cs="Calibr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3C52DFF4" w14:textId="77777777" w:rsidR="003E6C16" w:rsidRPr="00B475DD" w:rsidRDefault="00300F9F" w:rsidP="00F46CC1">
      <w:pPr>
        <w:spacing w:after="240"/>
        <w:rPr>
          <w:rFonts w:asciiTheme="majorHAnsi" w:hAnsiTheme="majorHAnsi" w:cstheme="majorHAnsi"/>
          <w:sz w:val="24"/>
          <w:szCs w:val="24"/>
          <w:u w:val="single"/>
        </w:rPr>
      </w:pPr>
      <w:r w:rsidRPr="00F727C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</w:t>
      </w:r>
      <w:r w:rsidRPr="0036728E">
        <w:rPr>
          <w:rFonts w:ascii="Calibri" w:hAnsi="Calibri" w:cs="Calibri"/>
          <w:sz w:val="24"/>
          <w:szCs w:val="24"/>
          <w:u w:val="single"/>
        </w:rPr>
        <w:br/>
      </w:r>
    </w:p>
    <w:p w14:paraId="4D1E754C" w14:textId="22D55F00" w:rsidR="00B42E37" w:rsidRPr="00C803B0" w:rsidRDefault="00AA6E65">
      <w:pPr>
        <w:rPr>
          <w:rFonts w:asciiTheme="majorHAnsi" w:hAnsiTheme="majorHAnsi" w:cstheme="majorHAnsi"/>
          <w:color w:val="EE0000"/>
          <w:sz w:val="24"/>
          <w:szCs w:val="24"/>
        </w:rPr>
      </w:pPr>
      <w:r w:rsidRPr="00C803B0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</w:p>
    <w:sectPr w:rsidR="00B42E37" w:rsidRPr="00C803B0" w:rsidSect="006A633E">
      <w:headerReference w:type="default" r:id="rId8"/>
      <w:footerReference w:type="default" r:id="rId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3BEA" w14:textId="77777777" w:rsidR="001D14E2" w:rsidRDefault="001D14E2" w:rsidP="00855768">
      <w:pPr>
        <w:spacing w:after="0" w:line="240" w:lineRule="auto"/>
      </w:pPr>
      <w:r>
        <w:separator/>
      </w:r>
    </w:p>
  </w:endnote>
  <w:endnote w:type="continuationSeparator" w:id="0">
    <w:p w14:paraId="15503979" w14:textId="77777777" w:rsidR="001D14E2" w:rsidRDefault="001D14E2" w:rsidP="0085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ECF3" w14:textId="22164823" w:rsidR="00532894" w:rsidRPr="00870F1E" w:rsidRDefault="001D14E2" w:rsidP="00046B61">
    <w:pPr>
      <w:pStyle w:val="Footer"/>
      <w:pBdr>
        <w:top w:val="single" w:sz="4" w:space="1" w:color="D9D9D9" w:themeColor="background1" w:themeShade="D9"/>
      </w:pBdr>
      <w:rPr>
        <w:rFonts w:asciiTheme="majorHAnsi" w:hAnsiTheme="majorHAnsi" w:cstheme="majorHAnsi"/>
        <w:b/>
        <w:bCs/>
        <w:sz w:val="24"/>
        <w:szCs w:val="24"/>
      </w:rPr>
    </w:pPr>
    <w:sdt>
      <w:sdtPr>
        <w:rPr>
          <w:rFonts w:asciiTheme="majorHAnsi" w:hAnsiTheme="majorHAnsi" w:cstheme="majorHAnsi"/>
        </w:rPr>
        <w:id w:val="-355506432"/>
        <w:docPartObj>
          <w:docPartGallery w:val="Page Numbers (Bottom of Page)"/>
          <w:docPartUnique/>
        </w:docPartObj>
      </w:sdtPr>
      <w:sdtEndPr>
        <w:rPr>
          <w:spacing w:val="60"/>
          <w:sz w:val="24"/>
          <w:szCs w:val="24"/>
        </w:rPr>
      </w:sdtEndPr>
      <w:sdtContent>
        <w:r w:rsidR="00532894" w:rsidRPr="00870F1E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="00532894" w:rsidRPr="00870F1E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="00532894" w:rsidRPr="00870F1E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532894" w:rsidRPr="00870F1E">
          <w:rPr>
            <w:rFonts w:asciiTheme="majorHAnsi" w:hAnsiTheme="majorHAnsi" w:cstheme="majorHAnsi"/>
            <w:b/>
            <w:bCs/>
            <w:noProof/>
            <w:sz w:val="24"/>
            <w:szCs w:val="24"/>
          </w:rPr>
          <w:t>2</w:t>
        </w:r>
        <w:r w:rsidR="00532894" w:rsidRPr="00870F1E">
          <w:rPr>
            <w:rFonts w:asciiTheme="majorHAnsi" w:hAnsiTheme="majorHAnsi" w:cstheme="majorHAnsi"/>
            <w:b/>
            <w:bCs/>
            <w:noProof/>
            <w:sz w:val="24"/>
            <w:szCs w:val="24"/>
          </w:rPr>
          <w:fldChar w:fldCharType="end"/>
        </w:r>
        <w:r w:rsidR="00532894" w:rsidRPr="00870F1E">
          <w:rPr>
            <w:rFonts w:asciiTheme="majorHAnsi" w:hAnsiTheme="majorHAnsi" w:cstheme="majorHAnsi"/>
            <w:b/>
            <w:bCs/>
            <w:sz w:val="24"/>
            <w:szCs w:val="24"/>
          </w:rPr>
          <w:t xml:space="preserve"> | </w:t>
        </w:r>
        <w:r w:rsidR="00532894" w:rsidRPr="00D458D6">
          <w:rPr>
            <w:rFonts w:asciiTheme="majorHAnsi" w:hAnsiTheme="majorHAnsi" w:cstheme="majorHAnsi"/>
            <w:spacing w:val="60"/>
            <w:sz w:val="24"/>
            <w:szCs w:val="24"/>
          </w:rPr>
          <w:t>Page</w:t>
        </w:r>
        <w:r w:rsidR="00256C5A" w:rsidRPr="00D458D6">
          <w:rPr>
            <w:rFonts w:asciiTheme="majorHAnsi" w:hAnsiTheme="majorHAnsi" w:cstheme="majorHAnsi"/>
            <w:spacing w:val="60"/>
            <w:sz w:val="24"/>
            <w:szCs w:val="24"/>
          </w:rPr>
          <w:tab/>
        </w:r>
        <w:r w:rsidR="00091753" w:rsidRPr="00D458D6">
          <w:rPr>
            <w:rFonts w:asciiTheme="majorHAnsi" w:hAnsiTheme="majorHAnsi" w:cstheme="majorHAnsi"/>
            <w:spacing w:val="60"/>
            <w:sz w:val="24"/>
            <w:szCs w:val="24"/>
          </w:rPr>
          <w:t xml:space="preserve">                 </w:t>
        </w:r>
        <w:r w:rsidR="00823197" w:rsidRPr="00D458D6">
          <w:rPr>
            <w:rFonts w:asciiTheme="majorHAnsi" w:hAnsiTheme="majorHAnsi" w:cstheme="majorHAnsi"/>
            <w:spacing w:val="60"/>
            <w:sz w:val="24"/>
            <w:szCs w:val="24"/>
          </w:rPr>
          <w:tab/>
        </w:r>
        <w:r w:rsidR="00870F1E" w:rsidRPr="00D458D6">
          <w:rPr>
            <w:rFonts w:asciiTheme="majorHAnsi" w:hAnsiTheme="majorHAnsi" w:cstheme="majorHAnsi"/>
            <w:spacing w:val="60"/>
            <w:sz w:val="24"/>
            <w:szCs w:val="24"/>
          </w:rPr>
          <w:t xml:space="preserve">      </w:t>
        </w:r>
        <w:r w:rsidR="00091753" w:rsidRPr="00D458D6">
          <w:rPr>
            <w:rFonts w:asciiTheme="majorHAnsi" w:hAnsiTheme="majorHAnsi" w:cstheme="majorHAnsi"/>
            <w:spacing w:val="60"/>
            <w:sz w:val="24"/>
            <w:szCs w:val="24"/>
          </w:rPr>
          <w:t xml:space="preserve"> </w:t>
        </w:r>
      </w:sdtContent>
    </w:sdt>
    <w:r w:rsidR="00823197" w:rsidRPr="00870F1E">
      <w:rPr>
        <w:rFonts w:asciiTheme="majorHAnsi" w:hAnsiTheme="majorHAnsi" w:cstheme="majorHAnsi"/>
        <w:sz w:val="24"/>
        <w:szCs w:val="24"/>
      </w:rPr>
      <w:t xml:space="preserve">PUR-SS </w:t>
    </w:r>
    <w:r w:rsidR="006E336A">
      <w:rPr>
        <w:rFonts w:asciiTheme="majorHAnsi" w:hAnsiTheme="majorHAnsi" w:cstheme="majorHAnsi"/>
        <w:sz w:val="24"/>
        <w:szCs w:val="24"/>
      </w:rPr>
      <w:t xml:space="preserve">form </w:t>
    </w:r>
    <w:r w:rsidR="00823197" w:rsidRPr="00870F1E">
      <w:rPr>
        <w:rFonts w:asciiTheme="majorHAnsi" w:hAnsiTheme="majorHAnsi" w:cstheme="majorHAnsi"/>
        <w:sz w:val="24"/>
        <w:szCs w:val="24"/>
      </w:rPr>
      <w:t xml:space="preserve">(Revised </w:t>
    </w:r>
    <w:r w:rsidR="006F612A">
      <w:rPr>
        <w:rFonts w:asciiTheme="majorHAnsi" w:hAnsiTheme="majorHAnsi" w:cstheme="majorHAnsi"/>
        <w:sz w:val="24"/>
        <w:szCs w:val="24"/>
      </w:rPr>
      <w:t>6</w:t>
    </w:r>
    <w:r w:rsidR="00046B61" w:rsidRPr="00870F1E">
      <w:rPr>
        <w:rFonts w:asciiTheme="majorHAnsi" w:hAnsiTheme="majorHAnsi" w:cstheme="majorHAnsi"/>
        <w:sz w:val="24"/>
        <w:szCs w:val="24"/>
      </w:rPr>
      <w:t>/</w:t>
    </w:r>
    <w:r w:rsidR="000A4C8F">
      <w:rPr>
        <w:rFonts w:asciiTheme="majorHAnsi" w:hAnsiTheme="majorHAnsi" w:cstheme="majorHAnsi"/>
        <w:sz w:val="24"/>
        <w:szCs w:val="24"/>
      </w:rPr>
      <w:t>4</w:t>
    </w:r>
    <w:r w:rsidR="00046B61" w:rsidRPr="00870F1E">
      <w:rPr>
        <w:rFonts w:asciiTheme="majorHAnsi" w:hAnsiTheme="majorHAnsi" w:cstheme="majorHAnsi"/>
        <w:sz w:val="24"/>
        <w:szCs w:val="24"/>
      </w:rPr>
      <w:t>/2026)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CE3C" w14:textId="77777777" w:rsidR="001D14E2" w:rsidRDefault="001D14E2" w:rsidP="00855768">
      <w:pPr>
        <w:spacing w:after="0" w:line="240" w:lineRule="auto"/>
      </w:pPr>
      <w:r>
        <w:separator/>
      </w:r>
    </w:p>
  </w:footnote>
  <w:footnote w:type="continuationSeparator" w:id="0">
    <w:p w14:paraId="0745EC70" w14:textId="77777777" w:rsidR="001D14E2" w:rsidRDefault="001D14E2" w:rsidP="0085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08F3" w14:textId="19A0401C" w:rsidR="00855768" w:rsidRPr="00065FCA" w:rsidRDefault="00B37B1E" w:rsidP="002A6D53">
    <w:pPr>
      <w:pStyle w:val="Heading1"/>
      <w:spacing w:before="0"/>
      <w:ind w:firstLine="720"/>
      <w:rPr>
        <w:color w:val="auto"/>
      </w:rPr>
    </w:pPr>
    <w:r w:rsidRPr="00065FCA">
      <w:rPr>
        <w:rFonts w:asciiTheme="minorHAnsi" w:hAnsiTheme="minorHAnsi" w:cstheme="minorHAnsi"/>
        <w:noProof/>
        <w:color w:val="auto"/>
      </w:rPr>
      <w:drawing>
        <wp:anchor distT="0" distB="0" distL="114300" distR="114300" simplePos="0" relativeHeight="251659264" behindDoc="0" locked="0" layoutInCell="1" allowOverlap="1" wp14:anchorId="7EA6518F" wp14:editId="3ABF583B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725433" cy="580034"/>
          <wp:effectExtent l="0" t="0" r="8255" b="0"/>
          <wp:wrapThrough wrapText="bothSides">
            <wp:wrapPolygon edited="0">
              <wp:start x="0" y="0"/>
              <wp:lineTo x="0" y="20583"/>
              <wp:lineTo x="21465" y="20583"/>
              <wp:lineTo x="21465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433" cy="58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768" w:rsidRPr="00065FCA">
      <w:rPr>
        <w:color w:val="auto"/>
      </w:rPr>
      <w:t>A</w:t>
    </w:r>
    <w:r w:rsidR="001D0AAB">
      <w:rPr>
        <w:color w:val="auto"/>
      </w:rPr>
      <w:t>ppendix A</w:t>
    </w:r>
    <w:r w:rsidR="00855768" w:rsidRPr="00065FCA">
      <w:rPr>
        <w:color w:val="auto"/>
      </w:rPr>
      <w:t>: S</w:t>
    </w:r>
    <w:r w:rsidR="00256C5A">
      <w:rPr>
        <w:color w:val="auto"/>
      </w:rPr>
      <w:t>cope of Services</w:t>
    </w:r>
  </w:p>
  <w:p w14:paraId="54FEB8B6" w14:textId="77777777" w:rsidR="00855768" w:rsidRDefault="00855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2973232">
    <w:abstractNumId w:val="8"/>
  </w:num>
  <w:num w:numId="2" w16cid:durableId="1324698492">
    <w:abstractNumId w:val="6"/>
  </w:num>
  <w:num w:numId="3" w16cid:durableId="1147433586">
    <w:abstractNumId w:val="5"/>
  </w:num>
  <w:num w:numId="4" w16cid:durableId="1328361560">
    <w:abstractNumId w:val="4"/>
  </w:num>
  <w:num w:numId="5" w16cid:durableId="36664353">
    <w:abstractNumId w:val="7"/>
  </w:num>
  <w:num w:numId="6" w16cid:durableId="966858449">
    <w:abstractNumId w:val="3"/>
  </w:num>
  <w:num w:numId="7" w16cid:durableId="1669945886">
    <w:abstractNumId w:val="2"/>
  </w:num>
  <w:num w:numId="8" w16cid:durableId="788204188">
    <w:abstractNumId w:val="1"/>
  </w:num>
  <w:num w:numId="9" w16cid:durableId="68605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E2"/>
    <w:rsid w:val="00000C41"/>
    <w:rsid w:val="0001070A"/>
    <w:rsid w:val="00011133"/>
    <w:rsid w:val="000324B3"/>
    <w:rsid w:val="00034616"/>
    <w:rsid w:val="00037FAC"/>
    <w:rsid w:val="00046B61"/>
    <w:rsid w:val="00047AC6"/>
    <w:rsid w:val="00052062"/>
    <w:rsid w:val="0006063C"/>
    <w:rsid w:val="00060738"/>
    <w:rsid w:val="00060FFE"/>
    <w:rsid w:val="00065FCA"/>
    <w:rsid w:val="000747EC"/>
    <w:rsid w:val="0007596A"/>
    <w:rsid w:val="00091753"/>
    <w:rsid w:val="000A4C8F"/>
    <w:rsid w:val="000B344B"/>
    <w:rsid w:val="000B7BDA"/>
    <w:rsid w:val="000D76A1"/>
    <w:rsid w:val="000E055B"/>
    <w:rsid w:val="000E5147"/>
    <w:rsid w:val="000E781C"/>
    <w:rsid w:val="001006D3"/>
    <w:rsid w:val="00101296"/>
    <w:rsid w:val="00125C77"/>
    <w:rsid w:val="00150625"/>
    <w:rsid w:val="0015074B"/>
    <w:rsid w:val="00163239"/>
    <w:rsid w:val="00185823"/>
    <w:rsid w:val="001A16DE"/>
    <w:rsid w:val="001A6A91"/>
    <w:rsid w:val="001D0AAB"/>
    <w:rsid w:val="001D14E2"/>
    <w:rsid w:val="001D3C36"/>
    <w:rsid w:val="001F255C"/>
    <w:rsid w:val="001F7228"/>
    <w:rsid w:val="0020060A"/>
    <w:rsid w:val="00215964"/>
    <w:rsid w:val="00224A4A"/>
    <w:rsid w:val="00226AC3"/>
    <w:rsid w:val="00227DC2"/>
    <w:rsid w:val="00233571"/>
    <w:rsid w:val="00240EB2"/>
    <w:rsid w:val="00244922"/>
    <w:rsid w:val="00256C5A"/>
    <w:rsid w:val="00260473"/>
    <w:rsid w:val="00261F0F"/>
    <w:rsid w:val="0027225E"/>
    <w:rsid w:val="00275911"/>
    <w:rsid w:val="0029639D"/>
    <w:rsid w:val="002A4C8C"/>
    <w:rsid w:val="002A6D53"/>
    <w:rsid w:val="002A703F"/>
    <w:rsid w:val="002D58EB"/>
    <w:rsid w:val="002E3756"/>
    <w:rsid w:val="002F0F13"/>
    <w:rsid w:val="00300F9F"/>
    <w:rsid w:val="00301C29"/>
    <w:rsid w:val="0030489C"/>
    <w:rsid w:val="00304EF5"/>
    <w:rsid w:val="00321669"/>
    <w:rsid w:val="00326F90"/>
    <w:rsid w:val="00334ACE"/>
    <w:rsid w:val="00335D9D"/>
    <w:rsid w:val="003563A4"/>
    <w:rsid w:val="0036728E"/>
    <w:rsid w:val="003728EB"/>
    <w:rsid w:val="00375406"/>
    <w:rsid w:val="0038591F"/>
    <w:rsid w:val="003945C0"/>
    <w:rsid w:val="00394746"/>
    <w:rsid w:val="003E11D6"/>
    <w:rsid w:val="003E2614"/>
    <w:rsid w:val="003E2D0B"/>
    <w:rsid w:val="003E6C16"/>
    <w:rsid w:val="003F0DF0"/>
    <w:rsid w:val="003F3491"/>
    <w:rsid w:val="003F5C6F"/>
    <w:rsid w:val="00412AE9"/>
    <w:rsid w:val="004215A9"/>
    <w:rsid w:val="0043332C"/>
    <w:rsid w:val="00435F6E"/>
    <w:rsid w:val="00437E92"/>
    <w:rsid w:val="00442184"/>
    <w:rsid w:val="004501A0"/>
    <w:rsid w:val="00457DC1"/>
    <w:rsid w:val="00466A10"/>
    <w:rsid w:val="00472ADC"/>
    <w:rsid w:val="00472DE5"/>
    <w:rsid w:val="00492B3E"/>
    <w:rsid w:val="004A6FFD"/>
    <w:rsid w:val="004B2E69"/>
    <w:rsid w:val="004D2A1A"/>
    <w:rsid w:val="004E07D5"/>
    <w:rsid w:val="004F677A"/>
    <w:rsid w:val="00513968"/>
    <w:rsid w:val="00516593"/>
    <w:rsid w:val="00532894"/>
    <w:rsid w:val="0053552D"/>
    <w:rsid w:val="005364F3"/>
    <w:rsid w:val="00547135"/>
    <w:rsid w:val="0055748E"/>
    <w:rsid w:val="00570E94"/>
    <w:rsid w:val="005836C8"/>
    <w:rsid w:val="00584AB3"/>
    <w:rsid w:val="00586758"/>
    <w:rsid w:val="00592B2D"/>
    <w:rsid w:val="005A4819"/>
    <w:rsid w:val="005A641D"/>
    <w:rsid w:val="005C745C"/>
    <w:rsid w:val="005D0A65"/>
    <w:rsid w:val="005E7728"/>
    <w:rsid w:val="005F1866"/>
    <w:rsid w:val="005F190A"/>
    <w:rsid w:val="00615B04"/>
    <w:rsid w:val="00617673"/>
    <w:rsid w:val="00626EF0"/>
    <w:rsid w:val="00640AC4"/>
    <w:rsid w:val="0066240C"/>
    <w:rsid w:val="00671B19"/>
    <w:rsid w:val="006741C3"/>
    <w:rsid w:val="00677153"/>
    <w:rsid w:val="00684010"/>
    <w:rsid w:val="00687659"/>
    <w:rsid w:val="00694C7E"/>
    <w:rsid w:val="0069526E"/>
    <w:rsid w:val="006A633E"/>
    <w:rsid w:val="006B69B1"/>
    <w:rsid w:val="006C72FA"/>
    <w:rsid w:val="006D0802"/>
    <w:rsid w:val="006E336A"/>
    <w:rsid w:val="006F612A"/>
    <w:rsid w:val="006F6D52"/>
    <w:rsid w:val="00702011"/>
    <w:rsid w:val="00703F4D"/>
    <w:rsid w:val="0070438E"/>
    <w:rsid w:val="007226D4"/>
    <w:rsid w:val="00732CB4"/>
    <w:rsid w:val="00733211"/>
    <w:rsid w:val="007361EE"/>
    <w:rsid w:val="007450F0"/>
    <w:rsid w:val="007535B7"/>
    <w:rsid w:val="00771529"/>
    <w:rsid w:val="007730CE"/>
    <w:rsid w:val="00791D90"/>
    <w:rsid w:val="00792E99"/>
    <w:rsid w:val="007933B5"/>
    <w:rsid w:val="007951CE"/>
    <w:rsid w:val="007A4B2C"/>
    <w:rsid w:val="007A78C5"/>
    <w:rsid w:val="007C2181"/>
    <w:rsid w:val="007C4C3E"/>
    <w:rsid w:val="007E3989"/>
    <w:rsid w:val="007F159C"/>
    <w:rsid w:val="007F3098"/>
    <w:rsid w:val="007F4A05"/>
    <w:rsid w:val="007F58AA"/>
    <w:rsid w:val="008178E8"/>
    <w:rsid w:val="00823197"/>
    <w:rsid w:val="00826531"/>
    <w:rsid w:val="0082779D"/>
    <w:rsid w:val="00834D24"/>
    <w:rsid w:val="00836EEE"/>
    <w:rsid w:val="00851FFF"/>
    <w:rsid w:val="00855768"/>
    <w:rsid w:val="00864E16"/>
    <w:rsid w:val="00870F1E"/>
    <w:rsid w:val="008728A1"/>
    <w:rsid w:val="008867EC"/>
    <w:rsid w:val="00890CCA"/>
    <w:rsid w:val="008A4632"/>
    <w:rsid w:val="008A493E"/>
    <w:rsid w:val="008C728A"/>
    <w:rsid w:val="008D1E2A"/>
    <w:rsid w:val="008D2D9B"/>
    <w:rsid w:val="008D3B63"/>
    <w:rsid w:val="008E15C1"/>
    <w:rsid w:val="009108B4"/>
    <w:rsid w:val="009447DF"/>
    <w:rsid w:val="00947A05"/>
    <w:rsid w:val="0095197C"/>
    <w:rsid w:val="00956BF9"/>
    <w:rsid w:val="00967ECA"/>
    <w:rsid w:val="00970D98"/>
    <w:rsid w:val="0099286E"/>
    <w:rsid w:val="009931F4"/>
    <w:rsid w:val="009A67A2"/>
    <w:rsid w:val="009A685D"/>
    <w:rsid w:val="009A7647"/>
    <w:rsid w:val="009C5CB7"/>
    <w:rsid w:val="009D7446"/>
    <w:rsid w:val="009E3747"/>
    <w:rsid w:val="009F5FB6"/>
    <w:rsid w:val="00A1414A"/>
    <w:rsid w:val="00A2734C"/>
    <w:rsid w:val="00A278D2"/>
    <w:rsid w:val="00A357B2"/>
    <w:rsid w:val="00A36F49"/>
    <w:rsid w:val="00A45E65"/>
    <w:rsid w:val="00A47DE1"/>
    <w:rsid w:val="00A635B1"/>
    <w:rsid w:val="00A66DA3"/>
    <w:rsid w:val="00A708D2"/>
    <w:rsid w:val="00A96E3C"/>
    <w:rsid w:val="00AA1790"/>
    <w:rsid w:val="00AA1D8D"/>
    <w:rsid w:val="00AA3821"/>
    <w:rsid w:val="00AA53DA"/>
    <w:rsid w:val="00AA6902"/>
    <w:rsid w:val="00AA6E65"/>
    <w:rsid w:val="00AB13CD"/>
    <w:rsid w:val="00AB6342"/>
    <w:rsid w:val="00AB6926"/>
    <w:rsid w:val="00AD69CD"/>
    <w:rsid w:val="00AE08B8"/>
    <w:rsid w:val="00AE3531"/>
    <w:rsid w:val="00B12054"/>
    <w:rsid w:val="00B257F4"/>
    <w:rsid w:val="00B303DD"/>
    <w:rsid w:val="00B30C9A"/>
    <w:rsid w:val="00B37B1E"/>
    <w:rsid w:val="00B42E37"/>
    <w:rsid w:val="00B475DD"/>
    <w:rsid w:val="00B47730"/>
    <w:rsid w:val="00B47B77"/>
    <w:rsid w:val="00B87069"/>
    <w:rsid w:val="00B97E30"/>
    <w:rsid w:val="00BA52D7"/>
    <w:rsid w:val="00BB1068"/>
    <w:rsid w:val="00BB5AF3"/>
    <w:rsid w:val="00BB5EB0"/>
    <w:rsid w:val="00BB7C62"/>
    <w:rsid w:val="00BC26D7"/>
    <w:rsid w:val="00BC5C43"/>
    <w:rsid w:val="00BF09F2"/>
    <w:rsid w:val="00C050F4"/>
    <w:rsid w:val="00C067A8"/>
    <w:rsid w:val="00C1329D"/>
    <w:rsid w:val="00C16919"/>
    <w:rsid w:val="00C17639"/>
    <w:rsid w:val="00C575F1"/>
    <w:rsid w:val="00C613BA"/>
    <w:rsid w:val="00C63ABC"/>
    <w:rsid w:val="00C76602"/>
    <w:rsid w:val="00C76E86"/>
    <w:rsid w:val="00C803B0"/>
    <w:rsid w:val="00C8172A"/>
    <w:rsid w:val="00C822A4"/>
    <w:rsid w:val="00C93210"/>
    <w:rsid w:val="00C94232"/>
    <w:rsid w:val="00C97031"/>
    <w:rsid w:val="00CA4AA0"/>
    <w:rsid w:val="00CB0664"/>
    <w:rsid w:val="00CB5E83"/>
    <w:rsid w:val="00CB7B54"/>
    <w:rsid w:val="00CC1783"/>
    <w:rsid w:val="00CC2748"/>
    <w:rsid w:val="00CE0ADA"/>
    <w:rsid w:val="00CE2E5B"/>
    <w:rsid w:val="00CE7174"/>
    <w:rsid w:val="00CF26A8"/>
    <w:rsid w:val="00CF3425"/>
    <w:rsid w:val="00CF4E35"/>
    <w:rsid w:val="00D06BBC"/>
    <w:rsid w:val="00D2121E"/>
    <w:rsid w:val="00D26F3D"/>
    <w:rsid w:val="00D27CBC"/>
    <w:rsid w:val="00D33DCE"/>
    <w:rsid w:val="00D417AE"/>
    <w:rsid w:val="00D42683"/>
    <w:rsid w:val="00D458D6"/>
    <w:rsid w:val="00D51B15"/>
    <w:rsid w:val="00D733A1"/>
    <w:rsid w:val="00D87F90"/>
    <w:rsid w:val="00D96348"/>
    <w:rsid w:val="00DB2D8A"/>
    <w:rsid w:val="00DB6AC5"/>
    <w:rsid w:val="00DC65E8"/>
    <w:rsid w:val="00DD2052"/>
    <w:rsid w:val="00DD2E09"/>
    <w:rsid w:val="00DE3A5D"/>
    <w:rsid w:val="00DE6ED4"/>
    <w:rsid w:val="00DE721B"/>
    <w:rsid w:val="00DF6FE6"/>
    <w:rsid w:val="00DF781F"/>
    <w:rsid w:val="00E13F8A"/>
    <w:rsid w:val="00E14FCC"/>
    <w:rsid w:val="00E16DA9"/>
    <w:rsid w:val="00E7052E"/>
    <w:rsid w:val="00E7109C"/>
    <w:rsid w:val="00E77A4B"/>
    <w:rsid w:val="00E806CB"/>
    <w:rsid w:val="00E81A60"/>
    <w:rsid w:val="00E9057C"/>
    <w:rsid w:val="00E90765"/>
    <w:rsid w:val="00EA3FA7"/>
    <w:rsid w:val="00EA4F7B"/>
    <w:rsid w:val="00EC4ED3"/>
    <w:rsid w:val="00EC725E"/>
    <w:rsid w:val="00ED2DF7"/>
    <w:rsid w:val="00ED4D02"/>
    <w:rsid w:val="00EE1EA3"/>
    <w:rsid w:val="00EE698F"/>
    <w:rsid w:val="00EF285A"/>
    <w:rsid w:val="00EF3FE9"/>
    <w:rsid w:val="00F078AB"/>
    <w:rsid w:val="00F1729B"/>
    <w:rsid w:val="00F3617C"/>
    <w:rsid w:val="00F402EA"/>
    <w:rsid w:val="00F46CC1"/>
    <w:rsid w:val="00F50709"/>
    <w:rsid w:val="00F5281E"/>
    <w:rsid w:val="00F5440A"/>
    <w:rsid w:val="00F5682C"/>
    <w:rsid w:val="00F62E15"/>
    <w:rsid w:val="00F650A7"/>
    <w:rsid w:val="00F727C7"/>
    <w:rsid w:val="00F813FC"/>
    <w:rsid w:val="00F866D4"/>
    <w:rsid w:val="00FA4320"/>
    <w:rsid w:val="00FC155C"/>
    <w:rsid w:val="00FC2A99"/>
    <w:rsid w:val="00FC61DE"/>
    <w:rsid w:val="00FC693F"/>
    <w:rsid w:val="00FD0554"/>
    <w:rsid w:val="00FD06D7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E4F2E"/>
  <w14:defaultImageDpi w14:val="300"/>
  <w15:docId w15:val="{0D4A2A34-C9AC-4C07-BE3C-7985D484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A6E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 Montet</cp:lastModifiedBy>
  <cp:revision>2</cp:revision>
  <dcterms:created xsi:type="dcterms:W3CDTF">2026-07-02T18:46:00Z</dcterms:created>
  <dcterms:modified xsi:type="dcterms:W3CDTF">2026-07-02T18:46:00Z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2026-01-09T15:35:18Z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683d31ba-1f98-4df9-b253-368bbba85381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